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Pr="00C37FE1" w:rsidR="00C37FE1" w:rsidP="00C37FE1" w:rsidRDefault="005A0E31">
      <w:r w:rsidRPr="006D0152">
        <w:t xml:space="preserve">Graag </w:t>
      </w:r>
      <w:bookmarkStart w:name="bm_txtWerkwoord" w:id="2"/>
      <w:r>
        <w:t>bieden wij</w:t>
      </w:r>
      <w:bookmarkEnd w:id="2"/>
      <w:r w:rsidRPr="006D0152">
        <w:t xml:space="preserve"> u hierbij</w:t>
      </w:r>
      <w:bookmarkStart w:name="bm_txtBewindslieden" w:id="3"/>
      <w:bookmarkEnd w:id="3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4"/>
      <w:r>
        <w:t xml:space="preserve">vaste commissie voor Buitenlandse </w:t>
      </w:r>
      <w:bookmarkEnd w:id="4"/>
      <w:r w:rsidR="008828F6">
        <w:t>Handel en Ontwikkelingssamenwerking</w:t>
      </w:r>
      <w:r>
        <w:t xml:space="preserve"> van</w:t>
      </w:r>
      <w:r w:rsidRPr="006D0152">
        <w:t xml:space="preserve"> </w:t>
      </w:r>
      <w:bookmarkStart w:name="bm_txtgriffier" w:id="5"/>
      <w:r>
        <w:t>17 januari 2013</w:t>
      </w:r>
      <w:bookmarkEnd w:id="5"/>
      <w:r w:rsidRPr="006D0152">
        <w:t xml:space="preserve"> met kenmerk </w:t>
      </w:r>
      <w:bookmarkStart w:name="bm_txtNummer" w:id="6"/>
      <w:r>
        <w:t>22054-205</w:t>
      </w:r>
      <w:bookmarkStart w:name="bm_txtInzake" w:id="7"/>
      <w:bookmarkEnd w:id="6"/>
      <w:r>
        <w:t xml:space="preserve"> inzake feitelijke vragen inzake het rapport: Het Nederlandse wapenexportbeleid in 2011</w:t>
      </w:r>
      <w:bookmarkEnd w:id="7"/>
      <w:r w:rsidRPr="006D0152">
        <w:t>.</w:t>
      </w:r>
    </w:p>
    <w:p w:rsidR="00C37FE1" w:rsidP="00C37FE1" w:rsidRDefault="005A0E31">
      <w:bookmarkStart w:name="bm_txtend" w:id="8"/>
      <w:r>
        <w:br/>
      </w:r>
      <w:r>
        <w:br/>
      </w:r>
      <w:r>
        <w:br/>
      </w:r>
      <w:bookmarkEnd w:id="8"/>
    </w:p>
    <w:tbl>
      <w:tblPr>
        <w:tblStyle w:val="TableGrid"/>
        <w:tblW w:w="499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3402"/>
      </w:tblGrid>
      <w:tr w:rsidRPr="00C37FE1" w:rsidR="008828F6" w:rsidTr="008828F6">
        <w:tc>
          <w:tcPr>
            <w:tcW w:w="2736" w:type="pct"/>
          </w:tcPr>
          <w:p w:rsidRPr="00C37FE1" w:rsidR="008828F6" w:rsidP="00A22509" w:rsidRDefault="008828F6">
            <w:bookmarkStart w:name="bm_groetam" w:id="9"/>
            <w:r>
              <w:t>De Minister voor Buitenlandse Handel</w:t>
            </w:r>
            <w:bookmarkEnd w:id="9"/>
          </w:p>
        </w:tc>
        <w:tc>
          <w:tcPr>
            <w:tcW w:w="2264" w:type="pct"/>
          </w:tcPr>
          <w:p w:rsidRPr="00C37FE1" w:rsidR="008828F6" w:rsidP="002F6C89" w:rsidRDefault="008828F6">
            <w:bookmarkStart w:name="bm_groet" w:id="10"/>
            <w:r>
              <w:t>De Minister van Buitenlandse Zaken,</w:t>
            </w:r>
            <w:bookmarkEnd w:id="10"/>
          </w:p>
        </w:tc>
      </w:tr>
      <w:tr w:rsidRPr="00C37FE1" w:rsidR="008828F6" w:rsidTr="008828F6">
        <w:tc>
          <w:tcPr>
            <w:tcW w:w="2736" w:type="pct"/>
          </w:tcPr>
          <w:p w:rsidR="008828F6" w:rsidP="00A22509" w:rsidRDefault="008828F6">
            <w:bookmarkStart w:name="bm_groetam1" w:id="11"/>
            <w:r>
              <w:t>en Ontwikkelingssamenwerking,</w:t>
            </w:r>
          </w:p>
          <w:p w:rsidR="008828F6" w:rsidP="00A22509" w:rsidRDefault="008828F6"/>
          <w:p w:rsidR="008828F6" w:rsidP="00A22509" w:rsidRDefault="008828F6"/>
          <w:p w:rsidR="008828F6" w:rsidP="00A22509" w:rsidRDefault="008828F6"/>
          <w:p w:rsidRPr="00C37FE1" w:rsidR="008828F6" w:rsidP="00A22509" w:rsidRDefault="008828F6">
            <w:r>
              <w:t>Lilianne Ploumen</w:t>
            </w:r>
            <w:bookmarkEnd w:id="11"/>
          </w:p>
        </w:tc>
        <w:tc>
          <w:tcPr>
            <w:tcW w:w="2264" w:type="pct"/>
          </w:tcPr>
          <w:p w:rsidR="008828F6" w:rsidP="002F6C89" w:rsidRDefault="008828F6">
            <w:bookmarkStart w:name="bm_groet1" w:id="12"/>
          </w:p>
          <w:p w:rsidR="008828F6" w:rsidP="002F6C89" w:rsidRDefault="008828F6"/>
          <w:p w:rsidR="008828F6" w:rsidP="002F6C89" w:rsidRDefault="008828F6"/>
          <w:p w:rsidR="008828F6" w:rsidP="002F6C89" w:rsidRDefault="008828F6"/>
          <w:p w:rsidRPr="00C37FE1" w:rsidR="008828F6" w:rsidP="002F6C89" w:rsidRDefault="008828F6">
            <w:r>
              <w:t>Frans Timmermans</w:t>
            </w:r>
            <w:bookmarkEnd w:id="12"/>
          </w:p>
        </w:tc>
      </w:tr>
      <w:tr w:rsidRPr="00C37FE1" w:rsidR="008828F6" w:rsidTr="008828F6">
        <w:tc>
          <w:tcPr>
            <w:tcW w:w="2736" w:type="pct"/>
          </w:tcPr>
          <w:p w:rsidR="008828F6" w:rsidP="00A22509" w:rsidRDefault="008828F6"/>
        </w:tc>
        <w:tc>
          <w:tcPr>
            <w:tcW w:w="2264" w:type="pct"/>
          </w:tcPr>
          <w:p w:rsidR="008828F6" w:rsidP="002F6C89" w:rsidRDefault="008828F6"/>
        </w:tc>
      </w:tr>
    </w:tbl>
    <w:p w:rsidRPr="00825019" w:rsidR="00825019" w:rsidP="00D36B95" w:rsidRDefault="00C37FE1">
      <w:bookmarkStart w:name="bm_antwoord" w:id="13"/>
      <w:r w:rsidRPr="00C37FE1">
        <w:t xml:space="preserve"> </w:t>
      </w:r>
      <w:bookmarkEnd w:id="13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31" w:rsidRDefault="005A0E31">
      <w:r>
        <w:separator/>
      </w:r>
    </w:p>
    <w:p w:rsidR="005A0E31" w:rsidRDefault="005A0E31"/>
  </w:endnote>
  <w:endnote w:type="continuationSeparator" w:id="0">
    <w:p w:rsidR="005A0E31" w:rsidRDefault="005A0E31">
      <w:r>
        <w:continuationSeparator/>
      </w:r>
    </w:p>
    <w:p w:rsidR="005A0E31" w:rsidRDefault="005A0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434A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434A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2" w:name="bmVoettekst1"/>
        </w:p>
      </w:tc>
      <w:tc>
        <w:tcPr>
          <w:tcW w:w="2148" w:type="dxa"/>
        </w:tcPr>
        <w:p w:rsidR="0014093E" w:rsidRDefault="001434A1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22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34A1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B703B4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B703B4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31" w:rsidRDefault="005A0E31">
      <w:r>
        <w:separator/>
      </w:r>
    </w:p>
    <w:p w:rsidR="005A0E31" w:rsidRDefault="005A0E31"/>
  </w:footnote>
  <w:footnote w:type="continuationSeparator" w:id="0">
    <w:p w:rsidR="005A0E31" w:rsidRDefault="005A0E31">
      <w:r>
        <w:continuationSeparator/>
      </w:r>
    </w:p>
    <w:p w:rsidR="005A0E31" w:rsidRDefault="005A0E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5A0E3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4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4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5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5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34A1" w:rsidP="004F44C2">
                                <w:pPr>
                                  <w:pStyle w:val="Huisstijl-Kopje"/>
                                </w:pPr>
                                <w:bookmarkStart w:id="16" w:name="bm_date2"/>
                                <w:bookmarkEnd w:id="16"/>
                                <w:r>
                                  <w:t>Onze Referentie</w:t>
                                </w:r>
                              </w:p>
                              <w:p w:rsidR="0014093E" w:rsidRDefault="005A0E31" w:rsidP="004F44C2">
                                <w:pPr>
                                  <w:pStyle w:val="Huisstijl-Gegeven"/>
                                </w:pPr>
                                <w:bookmarkStart w:id="17" w:name="bm_reference2"/>
                                <w:r>
                                  <w:t>DVB/NW-</w:t>
                                </w:r>
                                <w:bookmarkEnd w:id="17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5A0E3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8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8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9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9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34A1" w:rsidP="004F44C2">
                          <w:pPr>
                            <w:pStyle w:val="Huisstijl-Kopje"/>
                          </w:pPr>
                          <w:bookmarkStart w:id="20" w:name="bm_date2"/>
                          <w:bookmarkEnd w:id="20"/>
                          <w:r>
                            <w:t>Onze Referentie</w:t>
                          </w:r>
                        </w:p>
                        <w:p w:rsidR="0014093E" w:rsidRDefault="005A0E31" w:rsidP="004F44C2">
                          <w:pPr>
                            <w:pStyle w:val="Huisstijl-Gegeven"/>
                          </w:pPr>
                          <w:bookmarkStart w:id="21" w:name="bm_reference2"/>
                          <w:r>
                            <w:t>DVB/NW-</w:t>
                          </w:r>
                          <w:bookmarkEnd w:id="21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5A0E31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A0E31" w:rsidRDefault="005A0E31" w:rsidP="00973C3C">
                                <w:pPr>
                                  <w:pStyle w:val="Huisstijl-Adres"/>
                                </w:pPr>
                                <w:bookmarkStart w:id="23" w:name="bm_txtdirectie"/>
                                <w:bookmarkStart w:id="24" w:name="bm_addressfrom"/>
                                <w:r w:rsidRPr="005A0E31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23"/>
                                <w:r w:rsidR="0014093E" w:rsidRPr="005A0E31">
                                  <w:br/>
                                  <w:t>Bezuidenhoutseweg 67</w:t>
                                </w:r>
                                <w:r w:rsidR="0014093E" w:rsidRPr="005A0E31">
                                  <w:br/>
                                  <w:t>2594 AC Den Haag</w:t>
                                </w:r>
                                <w:r w:rsidR="0014093E" w:rsidRPr="005A0E31">
                                  <w:br/>
                                  <w:t>Postbus 20061</w:t>
                                </w:r>
                                <w:r w:rsidR="0014093E" w:rsidRPr="005A0E31">
                                  <w:br/>
                                  <w:t>Nederland</w:t>
                                </w:r>
                                <w:r w:rsidR="0014093E" w:rsidRPr="005A0E31">
                                  <w:br/>
                                </w:r>
                                <w:r w:rsidR="00522E82" w:rsidRPr="005A0E31">
                                  <w:t>www.rijksoverheid.nl</w:t>
                                </w:r>
                              </w:p>
                              <w:bookmarkEnd w:id="24"/>
                              <w:p w:rsidR="0014093E" w:rsidRPr="005A0E31" w:rsidRDefault="001434A1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5A0E31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 xml:space="preserve"> </w:t>
                                </w:r>
                              </w:p>
                              <w:p w:rsidR="0014093E" w:rsidRPr="005A0E31" w:rsidRDefault="0014093E" w:rsidP="005A0E31">
                                <w:pPr>
                                  <w:pStyle w:val="Huisstijl-Adres"/>
                                </w:pPr>
                                <w:r w:rsidRPr="005A0E31">
                                  <w:t>T</w:t>
                                </w:r>
                                <w:r w:rsidRPr="005A0E31">
                                  <w:tab/>
                                </w:r>
                                <w:bookmarkStart w:id="25" w:name="bm_phone"/>
                                <w:r w:rsidR="008828F6">
                                  <w:t xml:space="preserve">070 </w:t>
                                </w:r>
                                <w:r w:rsidR="005A0E31" w:rsidRPr="005A0E31">
                                  <w:t>348 5089</w:t>
                                </w:r>
                                <w:bookmarkStart w:id="26" w:name="bm_fax"/>
                                <w:bookmarkEnd w:id="25"/>
                                <w:bookmarkEnd w:id="26"/>
                                <w:r w:rsidRPr="005A0E31">
                                  <w:br/>
                                </w:r>
                                <w:bookmarkStart w:id="27" w:name="bm_email"/>
                                <w:r w:rsidR="005A0E31">
                                  <w:t>DVB-NW</w:t>
                                </w:r>
                                <w:r w:rsidR="005A0E31" w:rsidRPr="005A0E31">
                                  <w:t>@minbuza.nl</w:t>
                                </w:r>
                                <w:bookmarkEnd w:id="27"/>
                              </w:p>
                            </w:tc>
                          </w:tr>
                          <w:tr w:rsidR="0014093E" w:rsidRPr="005A0E31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A0E31" w:rsidRDefault="0014093E" w:rsidP="00BC4AE3"/>
                            </w:tc>
                          </w:tr>
                          <w:tr w:rsidR="0014093E" w:rsidRPr="005A0E31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A0E31" w:rsidRDefault="001434A1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5A0E31" w:rsidRDefault="005A0E31" w:rsidP="00BC4AE3">
                                <w:pPr>
                                  <w:pStyle w:val="Huisstijl-Gegeven"/>
                                </w:pPr>
                                <w:bookmarkStart w:id="28" w:name="bm_reference"/>
                                <w:r w:rsidRPr="005A0E31">
                                  <w:t>DVB/NW-</w:t>
                                </w:r>
                                <w:bookmarkEnd w:id="28"/>
                                <w:r>
                                  <w:t>55/13</w:t>
                                </w:r>
                              </w:p>
                              <w:p w:rsidR="0014093E" w:rsidRPr="005A0E31" w:rsidRDefault="001434A1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5A0E31" w:rsidRDefault="005A0E31" w:rsidP="00BC4AE3">
                                <w:pPr>
                                  <w:pStyle w:val="Huisstijl-Gegeven"/>
                                </w:pPr>
                                <w:bookmarkStart w:id="29" w:name="bm_nummer"/>
                                <w:r w:rsidRPr="005A0E31">
                                  <w:t>22054-205</w:t>
                                </w:r>
                                <w:bookmarkEnd w:id="29"/>
                              </w:p>
                              <w:p w:rsidR="0014093E" w:rsidRPr="005A0E31" w:rsidRDefault="001434A1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5A0E31" w:rsidRDefault="005A0E31" w:rsidP="00BC4AE3">
                                <w:pPr>
                                  <w:pStyle w:val="Huisstijl-Gegeven"/>
                                </w:pPr>
                                <w:bookmarkStart w:id="30" w:name="bm_enclosures"/>
                                <w:r w:rsidRPr="005A0E31">
                                  <w:t>1</w:t>
                                </w:r>
                                <w:bookmarkEnd w:id="30"/>
                              </w:p>
                              <w:p w:rsidR="0014093E" w:rsidRPr="005A0E3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5A0E31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A0E3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5A0E3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5A0E31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A0E31" w:rsidRDefault="005A0E31" w:rsidP="00973C3C">
                          <w:pPr>
                            <w:pStyle w:val="Huisstijl-Adres"/>
                          </w:pPr>
                          <w:bookmarkStart w:id="31" w:name="bm_txtdirectie"/>
                          <w:bookmarkStart w:id="32" w:name="bm_addressfrom"/>
                          <w:r w:rsidRPr="005A0E31">
                            <w:rPr>
                              <w:b/>
                            </w:rPr>
                            <w:t>Directie Veiligheidsbeleid</w:t>
                          </w:r>
                          <w:bookmarkEnd w:id="31"/>
                          <w:r w:rsidR="0014093E" w:rsidRPr="005A0E31">
                            <w:br/>
                            <w:t>Bezuidenhoutseweg 67</w:t>
                          </w:r>
                          <w:r w:rsidR="0014093E" w:rsidRPr="005A0E31">
                            <w:br/>
                            <w:t>2594 AC Den Haag</w:t>
                          </w:r>
                          <w:r w:rsidR="0014093E" w:rsidRPr="005A0E31">
                            <w:br/>
                            <w:t>Postbus 20061</w:t>
                          </w:r>
                          <w:r w:rsidR="0014093E" w:rsidRPr="005A0E31">
                            <w:br/>
                            <w:t>Nederland</w:t>
                          </w:r>
                          <w:r w:rsidR="0014093E" w:rsidRPr="005A0E31">
                            <w:br/>
                          </w:r>
                          <w:r w:rsidR="00522E82" w:rsidRPr="005A0E31">
                            <w:t>www.rijksoverheid.nl</w:t>
                          </w:r>
                        </w:p>
                        <w:bookmarkEnd w:id="32"/>
                        <w:p w:rsidR="0014093E" w:rsidRPr="005A0E31" w:rsidRDefault="001434A1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5A0E31">
                            <w:rPr>
                              <w:b/>
                            </w:rPr>
                            <w:br/>
                          </w:r>
                          <w:r>
                            <w:t xml:space="preserve"> </w:t>
                          </w:r>
                        </w:p>
                        <w:p w:rsidR="0014093E" w:rsidRPr="005A0E31" w:rsidRDefault="0014093E" w:rsidP="005A0E31">
                          <w:pPr>
                            <w:pStyle w:val="Huisstijl-Adres"/>
                          </w:pPr>
                          <w:r w:rsidRPr="005A0E31">
                            <w:t>T</w:t>
                          </w:r>
                          <w:r w:rsidRPr="005A0E31">
                            <w:tab/>
                          </w:r>
                          <w:bookmarkStart w:id="33" w:name="bm_phone"/>
                          <w:r w:rsidR="008828F6">
                            <w:t xml:space="preserve">070 </w:t>
                          </w:r>
                          <w:r w:rsidR="005A0E31" w:rsidRPr="005A0E31">
                            <w:t>348 5089</w:t>
                          </w:r>
                          <w:bookmarkStart w:id="34" w:name="bm_fax"/>
                          <w:bookmarkEnd w:id="33"/>
                          <w:bookmarkEnd w:id="34"/>
                          <w:r w:rsidRPr="005A0E31">
                            <w:br/>
                          </w:r>
                          <w:bookmarkStart w:id="35" w:name="bm_email"/>
                          <w:r w:rsidR="005A0E31">
                            <w:t>DVB-NW</w:t>
                          </w:r>
                          <w:r w:rsidR="005A0E31" w:rsidRPr="005A0E31">
                            <w:t>@minbuza.nl</w:t>
                          </w:r>
                          <w:bookmarkEnd w:id="35"/>
                        </w:p>
                      </w:tc>
                    </w:tr>
                    <w:tr w:rsidR="0014093E" w:rsidRPr="005A0E31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A0E31" w:rsidRDefault="0014093E" w:rsidP="00BC4AE3"/>
                      </w:tc>
                    </w:tr>
                    <w:tr w:rsidR="0014093E" w:rsidRPr="005A0E31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A0E31" w:rsidRDefault="001434A1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5A0E31" w:rsidRDefault="005A0E31" w:rsidP="00BC4AE3">
                          <w:pPr>
                            <w:pStyle w:val="Huisstijl-Gegeven"/>
                          </w:pPr>
                          <w:bookmarkStart w:id="36" w:name="bm_reference"/>
                          <w:r w:rsidRPr="005A0E31">
                            <w:t>DVB/NW-</w:t>
                          </w:r>
                          <w:bookmarkEnd w:id="36"/>
                          <w:r>
                            <w:t>55/13</w:t>
                          </w:r>
                        </w:p>
                        <w:p w:rsidR="0014093E" w:rsidRPr="005A0E31" w:rsidRDefault="001434A1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5A0E31" w:rsidRDefault="005A0E31" w:rsidP="00BC4AE3">
                          <w:pPr>
                            <w:pStyle w:val="Huisstijl-Gegeven"/>
                          </w:pPr>
                          <w:bookmarkStart w:id="37" w:name="bm_nummer"/>
                          <w:r w:rsidRPr="005A0E31">
                            <w:t>22054-205</w:t>
                          </w:r>
                          <w:bookmarkEnd w:id="37"/>
                        </w:p>
                        <w:p w:rsidR="0014093E" w:rsidRPr="005A0E31" w:rsidRDefault="001434A1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5A0E31" w:rsidRDefault="005A0E31" w:rsidP="00BC4AE3">
                          <w:pPr>
                            <w:pStyle w:val="Huisstijl-Gegeven"/>
                          </w:pPr>
                          <w:bookmarkStart w:id="38" w:name="bm_enclosures"/>
                          <w:r w:rsidRPr="005A0E31">
                            <w:t>1</w:t>
                          </w:r>
                          <w:bookmarkEnd w:id="38"/>
                        </w:p>
                        <w:p w:rsidR="0014093E" w:rsidRPr="005A0E3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5A0E31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A0E3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5A0E3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1434A1" w:rsidRPr="001434A1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1434A1" w:rsidRPr="001434A1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1434A1" w:rsidRPr="001434A1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34A1" w:rsidP="005A274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9" w:name="bm_date"/>
          <w:r w:rsidR="005A2748">
            <w:rPr>
              <w:rFonts w:cs="Verdana"/>
              <w:szCs w:val="18"/>
            </w:rPr>
            <w:t>8 februari</w:t>
          </w:r>
          <w:r w:rsidR="005A0E31">
            <w:rPr>
              <w:rFonts w:cs="Verdana"/>
              <w:szCs w:val="18"/>
            </w:rPr>
            <w:t xml:space="preserve"> 2013</w:t>
          </w:r>
          <w:bookmarkEnd w:id="39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34A1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40" w:name="bm_subject"/>
          <w:r w:rsidR="005A0E31">
            <w:t>Uw verzoek inzake feitelijke vragen inzake het rapport: Het Nederlandse wapenexportbeleid in 2011</w:t>
          </w:r>
          <w:bookmarkStart w:id="41" w:name="bm_start"/>
          <w:bookmarkEnd w:id="40"/>
          <w:bookmarkEnd w:id="41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3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34A1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A0E31"/>
    <w:rsid w:val="005A2748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28F6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03B4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347</ap:Characters>
  <ap:DocSecurity>0</ap:DocSecurity>
  <ap:Lines>24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oFAAXzy6TWd89pgxQDnGfGmXYBjgVZdC5WWBTYQhvfyfByvVbutXU9BmL2KKaSy4ZIiCHxcy6cLHg6j7
DQD/DOCYSSSH/BL6yqf7+8OERupqSE/6aK/qhU+SVUVhG1/zlsAKepCDcy2TxoD7DQD/DOCYSSSH
/BL6yqf7+8OERupqSE/6aK/qhU+SVUVhG1/zlsAK6OV6dwY12cNel8grrfqZ0MDotIxR7zvrn9IT
DHboEI4R3fTftt0vX</vt:lpwstr>
  </property>
  <property fmtid="{D5CDD505-2E9C-101B-9397-08002B2CF9AE}" pid="3" name="MAIL_MSG_ID2">
    <vt:lpwstr>20uXNWioudyqPJ98G9HZIecTeKG0zXfoOJJz+N+fkI/pzPaE5Olvf73mEIh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0x0101003E57A7CA83B4D242A129218D7DF53CC4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