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90A16" w:rsidR="00CB16C4" w:rsidP="003208D5" w:rsidRDefault="00CB16C4">
      <w:pPr>
        <w:spacing w:line="240" w:lineRule="auto"/>
        <w:rPr>
          <w:szCs w:val="18"/>
          <w:lang w:eastAsia="en-US"/>
        </w:rPr>
      </w:pPr>
      <w:bookmarkStart w:name="_GoBack" w:id="0"/>
      <w:bookmarkEnd w:id="0"/>
      <w:r w:rsidRPr="00390A16">
        <w:rPr>
          <w:szCs w:val="18"/>
          <w:lang w:eastAsia="en-US"/>
        </w:rPr>
        <w:t>Geachte voorzitter,</w:t>
      </w:r>
    </w:p>
    <w:p w:rsidRPr="00390A16" w:rsidR="00CB16C4" w:rsidP="003208D5" w:rsidRDefault="00CB16C4">
      <w:pPr>
        <w:spacing w:line="240" w:lineRule="auto"/>
        <w:rPr>
          <w:szCs w:val="18"/>
          <w:lang w:eastAsia="en-US"/>
        </w:rPr>
      </w:pPr>
    </w:p>
    <w:p w:rsidRPr="00CB79C7" w:rsidR="00CB16C4" w:rsidP="00CB79C7" w:rsidRDefault="00CB16C4">
      <w:pPr>
        <w:spacing w:line="240" w:lineRule="auto"/>
        <w:rPr>
          <w:szCs w:val="18"/>
          <w:lang w:eastAsia="en-US"/>
        </w:rPr>
      </w:pPr>
      <w:smartTag w:uri="urn:schemas-microsoft-com:office:smarttags" w:element="PersonName">
        <w:r w:rsidRPr="00CB79C7">
          <w:rPr>
            <w:szCs w:val="18"/>
            <w:lang w:eastAsia="en-US"/>
          </w:rPr>
          <w:t>M</w:t>
        </w:r>
      </w:smartTag>
      <w:r w:rsidRPr="00CB79C7">
        <w:rPr>
          <w:szCs w:val="18"/>
          <w:lang w:eastAsia="en-US"/>
        </w:rPr>
        <w:t xml:space="preserve">et verwijzing naar de </w:t>
      </w:r>
      <w:r>
        <w:rPr>
          <w:szCs w:val="18"/>
          <w:lang w:eastAsia="en-US"/>
        </w:rPr>
        <w:t xml:space="preserve">schriftelijke </w:t>
      </w:r>
      <w:r w:rsidRPr="00CB79C7">
        <w:rPr>
          <w:szCs w:val="18"/>
          <w:lang w:eastAsia="en-US"/>
        </w:rPr>
        <w:t xml:space="preserve">inbreng van </w:t>
      </w:r>
      <w:r>
        <w:rPr>
          <w:szCs w:val="18"/>
          <w:lang w:eastAsia="en-US"/>
        </w:rPr>
        <w:t>uw Kamer d.d. 17 juli</w:t>
      </w:r>
      <w:r w:rsidRPr="00CB79C7">
        <w:rPr>
          <w:szCs w:val="18"/>
          <w:lang w:eastAsia="en-US"/>
        </w:rPr>
        <w:t xml:space="preserve"> jl. naar aanleiding van de geannoteerde agenda voor de Raad Algemene Zaken van </w:t>
      </w:r>
      <w:r>
        <w:rPr>
          <w:szCs w:val="18"/>
          <w:lang w:eastAsia="en-US"/>
        </w:rPr>
        <w:t xml:space="preserve">24 juli </w:t>
      </w:r>
      <w:r w:rsidRPr="00CB79C7">
        <w:rPr>
          <w:szCs w:val="18"/>
          <w:lang w:eastAsia="en-US"/>
        </w:rPr>
        <w:t>a.s., gaan uw Kamer hierbij de antwoorden toe van de zijde van het kabinet.</w:t>
      </w:r>
    </w:p>
    <w:p w:rsidRPr="00390A16" w:rsidR="00CB16C4" w:rsidP="003208D5" w:rsidRDefault="00CB16C4">
      <w:pPr>
        <w:spacing w:line="240" w:lineRule="auto"/>
        <w:rPr>
          <w:szCs w:val="18"/>
          <w:lang w:eastAsia="en-US"/>
        </w:rPr>
      </w:pPr>
    </w:p>
    <w:p w:rsidR="00CB16C4" w:rsidP="003208D5" w:rsidRDefault="00CB16C4">
      <w:pPr>
        <w:spacing w:line="240" w:lineRule="auto"/>
        <w:rPr>
          <w:szCs w:val="18"/>
          <w:lang w:eastAsia="en-US"/>
        </w:rPr>
      </w:pPr>
      <w:r w:rsidRPr="00073B7F">
        <w:rPr>
          <w:szCs w:val="18"/>
          <w:lang w:eastAsia="en-US"/>
        </w:rPr>
        <w:t>Tevens informeren wij uw Kamer dat het voorzitterschap onder AOB een punt aan de Raadsagenda heeft toegevoegd, te weten vervolgtraject evaluatie EU-agentschappen. Hierover treft uw Kamer bijgaand additionele informatie aan.</w:t>
      </w:r>
    </w:p>
    <w:p w:rsidRPr="00390A16" w:rsidR="00CB16C4" w:rsidP="003208D5" w:rsidRDefault="00CB16C4">
      <w:pPr>
        <w:spacing w:line="240" w:lineRule="auto"/>
        <w:rPr>
          <w:szCs w:val="18"/>
          <w:lang w:eastAsia="en-US"/>
        </w:rPr>
      </w:pPr>
    </w:p>
    <w:p w:rsidRPr="00390A16" w:rsidR="00CB16C4" w:rsidP="003208D5" w:rsidRDefault="00CB16C4">
      <w:pPr>
        <w:spacing w:line="240" w:lineRule="auto"/>
        <w:rPr>
          <w:szCs w:val="18"/>
          <w:lang w:eastAsia="en-US"/>
        </w:rPr>
      </w:pPr>
    </w:p>
    <w:tbl>
      <w:tblPr>
        <w:tblW w:w="8755" w:type="dxa"/>
        <w:tblLook w:val="01E0"/>
      </w:tblPr>
      <w:tblGrid>
        <w:gridCol w:w="4503"/>
        <w:gridCol w:w="4252"/>
      </w:tblGrid>
      <w:tr w:rsidRPr="00390A16" w:rsidR="00CB16C4" w:rsidTr="002F16CC">
        <w:trPr>
          <w:trHeight w:val="2539"/>
        </w:trPr>
        <w:tc>
          <w:tcPr>
            <w:tcW w:w="4503" w:type="dxa"/>
          </w:tcPr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  <w:bookmarkStart w:name="bm_antwoord" w:id="1"/>
            <w:bookmarkEnd w:id="1"/>
            <w:r w:rsidRPr="00390A16">
              <w:rPr>
                <w:szCs w:val="18"/>
                <w:lang w:eastAsia="en-US"/>
              </w:rPr>
              <w:t>De Minister van Buitenlandse Zaken,</w:t>
            </w: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Dr. U.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R</w:t>
              </w:r>
            </w:smartTag>
            <w:r w:rsidRPr="00390A16">
              <w:rPr>
                <w:szCs w:val="18"/>
                <w:lang w:eastAsia="en-US"/>
              </w:rPr>
              <w:t>osenthal</w:t>
            </w: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rPr>
                <w:szCs w:val="18"/>
                <w:lang w:eastAsia="en-US"/>
              </w:rPr>
            </w:pPr>
          </w:p>
        </w:tc>
        <w:tc>
          <w:tcPr>
            <w:tcW w:w="4252" w:type="dxa"/>
          </w:tcPr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De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S</w:t>
              </w:r>
            </w:smartTag>
            <w:r w:rsidRPr="00390A16">
              <w:rPr>
                <w:szCs w:val="18"/>
                <w:lang w:eastAsia="en-US"/>
              </w:rPr>
              <w:t>taatssecretaris van Buitenlandse Zaken,</w:t>
            </w: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tabs>
                <w:tab w:val="left" w:pos="1305"/>
              </w:tabs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ab/>
            </w: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CB16C4" w:rsidP="002F16CC" w:rsidRDefault="00CB16C4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>Dr. B. Knapen</w:t>
            </w:r>
          </w:p>
        </w:tc>
      </w:tr>
    </w:tbl>
    <w:p w:rsidRPr="003208D5" w:rsidR="00CB16C4" w:rsidP="003208D5" w:rsidRDefault="00CB16C4"/>
    <w:sectPr w:rsidRPr="003208D5" w:rsidR="00CB16C4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C4" w:rsidRDefault="00CB16C4">
      <w:r>
        <w:separator/>
      </w:r>
    </w:p>
    <w:p w:rsidR="00CB16C4" w:rsidRDefault="00CB16C4"/>
  </w:endnote>
  <w:endnote w:type="continuationSeparator" w:id="0">
    <w:p w:rsidR="00CB16C4" w:rsidRDefault="00CB16C4">
      <w:r>
        <w:continuationSeparator/>
      </w:r>
    </w:p>
    <w:p w:rsidR="00CB16C4" w:rsidRDefault="00CB16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4" w:rsidRPr="003208D5" w:rsidRDefault="00CB16C4">
    <w:pPr>
      <w:pStyle w:val="Footer"/>
    </w:pPr>
  </w:p>
  <w:p w:rsidR="00CB16C4" w:rsidRPr="003208D5" w:rsidRDefault="00CB16C4"/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B16C4" w:rsidRPr="003208D5">
      <w:trPr>
        <w:trHeight w:hRule="exact" w:val="240"/>
      </w:trPr>
      <w:tc>
        <w:tcPr>
          <w:tcW w:w="7752" w:type="dxa"/>
        </w:tcPr>
        <w:p w:rsidR="00CB16C4" w:rsidRPr="003208D5" w:rsidRDefault="00CB16C4" w:rsidP="002B153C">
          <w:r w:rsidRPr="003208D5">
            <w:t>VE</w:t>
          </w:r>
          <w:smartTag w:uri="urn:schemas-microsoft-com:office:smarttags" w:element="PersonName">
            <w:r w:rsidRPr="003208D5">
              <w:t>R</w:t>
            </w:r>
            <w:smartTag w:uri="urn:schemas-microsoft-com:office:smarttags" w:element="PersonName"/>
            <w:r w:rsidRPr="003208D5">
              <w:t>T</w:t>
            </w:r>
            <w:smartTag w:uri="urn:schemas-microsoft-com:office:smarttags" w:element="PersonName"/>
            <w:r w:rsidRPr="003208D5">
              <w:t>R</w:t>
            </w:r>
          </w:smartTag>
          <w:r w:rsidRPr="003208D5">
            <w:t>OU</w:t>
          </w:r>
          <w:smartTag w:uri="urn:schemas-microsoft-com:office:smarttags" w:element="PersonName">
            <w:r w:rsidRPr="003208D5">
              <w:t>WEL</w:t>
            </w:r>
          </w:smartTag>
          <w:r w:rsidRPr="003208D5">
            <w:t>IJK</w:t>
          </w:r>
        </w:p>
      </w:tc>
      <w:tc>
        <w:tcPr>
          <w:tcW w:w="2148" w:type="dxa"/>
        </w:tcPr>
        <w:p w:rsidR="00CB16C4" w:rsidRPr="003208D5" w:rsidRDefault="00CB16C4" w:rsidP="00600CF0">
          <w:pPr>
            <w:pStyle w:val="Huisstijl-Paginanummering"/>
          </w:pPr>
          <w:r w:rsidRPr="003208D5">
            <w:rPr>
              <w:rStyle w:val="Huisstijl-GegevenCharChar"/>
              <w:sz w:val="13"/>
            </w:rPr>
            <w:t xml:space="preserve">Pagina </w:t>
          </w:r>
          <w:r w:rsidRPr="003208D5">
            <w:rPr>
              <w:rStyle w:val="Huisstijl-GegevenCharChar"/>
              <w:sz w:val="13"/>
            </w:rPr>
            <w:fldChar w:fldCharType="begin"/>
          </w:r>
          <w:r w:rsidRPr="003208D5">
            <w:rPr>
              <w:rStyle w:val="Huisstijl-GegevenCharChar"/>
              <w:sz w:val="13"/>
            </w:rPr>
            <w:instrText xml:space="preserve"> PAGE   \* MERGEFORMAT </w:instrText>
          </w:r>
          <w:r w:rsidRPr="003208D5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3208D5">
            <w:rPr>
              <w:rStyle w:val="Huisstijl-GegevenCharChar"/>
              <w:sz w:val="13"/>
            </w:rPr>
            <w:fldChar w:fldCharType="end"/>
          </w:r>
          <w:r w:rsidRPr="003208D5">
            <w:rPr>
              <w:rStyle w:val="Huisstijl-GegevenCharChar"/>
              <w:sz w:val="13"/>
            </w:rPr>
            <w:t xml:space="preserve"> van</w:t>
          </w:r>
          <w:r w:rsidRPr="003208D5"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B16C4" w:rsidRPr="003208D5">
      <w:trPr>
        <w:trHeight w:hRule="exact" w:val="240"/>
      </w:trPr>
      <w:tc>
        <w:tcPr>
          <w:tcW w:w="7752" w:type="dxa"/>
        </w:tcPr>
        <w:p w:rsidR="00CB16C4" w:rsidRPr="003208D5" w:rsidRDefault="00CB16C4" w:rsidP="002B153C">
          <w:bookmarkStart w:id="3" w:name="bmVoettekst1"/>
        </w:p>
      </w:tc>
      <w:tc>
        <w:tcPr>
          <w:tcW w:w="2148" w:type="dxa"/>
        </w:tcPr>
        <w:p w:rsidR="00CB16C4" w:rsidRPr="003208D5" w:rsidRDefault="00CB16C4" w:rsidP="00600CF0">
          <w:pPr>
            <w:pStyle w:val="Huisstijl-Paginanummering"/>
          </w:pPr>
          <w:r>
            <w:rPr>
              <w:rStyle w:val="Huisstijl-GegevenCharChar"/>
              <w:sz w:val="13"/>
            </w:rPr>
            <w:t>Pagina</w:t>
          </w:r>
          <w:r w:rsidRPr="003208D5">
            <w:rPr>
              <w:rStyle w:val="Huisstijl-GegevenCharChar"/>
              <w:sz w:val="13"/>
            </w:rPr>
            <w:t xml:space="preserve"> </w:t>
          </w:r>
          <w:r w:rsidRPr="003208D5">
            <w:rPr>
              <w:rStyle w:val="Huisstijl-GegevenCharChar"/>
              <w:sz w:val="13"/>
            </w:rPr>
            <w:fldChar w:fldCharType="begin"/>
          </w:r>
          <w:r w:rsidRPr="003208D5">
            <w:rPr>
              <w:rStyle w:val="Huisstijl-GegevenCharChar"/>
              <w:sz w:val="13"/>
            </w:rPr>
            <w:instrText xml:space="preserve"> PAGE   \* MERGEFORMAT </w:instrText>
          </w:r>
          <w:r w:rsidRPr="003208D5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3208D5">
            <w:rPr>
              <w:rStyle w:val="Huisstijl-GegevenCharChar"/>
              <w:sz w:val="13"/>
            </w:rPr>
            <w:fldChar w:fldCharType="end"/>
          </w:r>
          <w:r w:rsidRPr="003208D5">
            <w:rPr>
              <w:rStyle w:val="Huisstijl-GegevenCharChar"/>
              <w:sz w:val="13"/>
            </w:rPr>
            <w:t xml:space="preserve"> </w:t>
          </w:r>
          <w:r>
            <w:rPr>
              <w:rStyle w:val="Huisstijl-GegevenCharChar"/>
              <w:sz w:val="13"/>
            </w:rPr>
            <w:t>van</w:t>
          </w:r>
          <w:r w:rsidRPr="003208D5">
            <w:rPr>
              <w:rStyle w:val="Huisstijl-GegevenCharChar"/>
              <w:sz w:val="13"/>
            </w:rP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3"/>
  </w:tbl>
  <w:p w:rsidR="00CB16C4" w:rsidRPr="003208D5" w:rsidRDefault="00CB16C4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B16C4" w:rsidRPr="003208D5">
      <w:trPr>
        <w:trHeight w:hRule="exact" w:val="240"/>
      </w:trPr>
      <w:tc>
        <w:tcPr>
          <w:tcW w:w="7752" w:type="dxa"/>
        </w:tcPr>
        <w:p w:rsidR="00CB16C4" w:rsidRPr="003208D5" w:rsidRDefault="00CB16C4" w:rsidP="00023E9A"/>
      </w:tc>
      <w:tc>
        <w:tcPr>
          <w:tcW w:w="2148" w:type="dxa"/>
        </w:tcPr>
        <w:p w:rsidR="00CB16C4" w:rsidRPr="003208D5" w:rsidRDefault="00CB16C4" w:rsidP="00023E9A">
          <w:pPr>
            <w:pStyle w:val="Huisstijl-Paginanummering"/>
          </w:pPr>
          <w:r>
            <w:rPr>
              <w:rStyle w:val="Huisstijl-GegevenCharChar"/>
              <w:sz w:val="13"/>
            </w:rPr>
            <w:t>Pagina</w:t>
          </w:r>
          <w:r w:rsidRPr="003208D5">
            <w:rPr>
              <w:rStyle w:val="Huisstijl-GegevenCharChar"/>
              <w:sz w:val="13"/>
            </w:rPr>
            <w:t xml:space="preserve"> </w:t>
          </w:r>
          <w:r w:rsidRPr="003208D5">
            <w:rPr>
              <w:rStyle w:val="Huisstijl-GegevenCharChar"/>
              <w:sz w:val="13"/>
            </w:rPr>
            <w:fldChar w:fldCharType="begin"/>
          </w:r>
          <w:r w:rsidRPr="003208D5">
            <w:rPr>
              <w:rStyle w:val="Huisstijl-GegevenCharChar"/>
              <w:sz w:val="13"/>
            </w:rPr>
            <w:instrText xml:space="preserve"> PAGE   \* MERGEFORMAT </w:instrText>
          </w:r>
          <w:r w:rsidRPr="003208D5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3208D5">
            <w:rPr>
              <w:rStyle w:val="Huisstijl-GegevenCharChar"/>
              <w:sz w:val="13"/>
            </w:rPr>
            <w:fldChar w:fldCharType="end"/>
          </w:r>
          <w:r w:rsidRPr="003208D5">
            <w:rPr>
              <w:rStyle w:val="Huisstijl-GegevenCharChar"/>
              <w:sz w:val="13"/>
            </w:rPr>
            <w:t xml:space="preserve"> </w:t>
          </w:r>
          <w:r>
            <w:rPr>
              <w:rStyle w:val="Huisstijl-GegevenCharChar"/>
              <w:sz w:val="13"/>
            </w:rPr>
            <w:t>van</w:t>
          </w:r>
          <w:r w:rsidRPr="003208D5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CB16C4" w:rsidRPr="003208D5" w:rsidRDefault="00CB16C4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C4" w:rsidRDefault="00CB16C4">
      <w:r>
        <w:separator/>
      </w:r>
    </w:p>
    <w:p w:rsidR="00CB16C4" w:rsidRDefault="00CB16C4"/>
  </w:footnote>
  <w:footnote w:type="continuationSeparator" w:id="0">
    <w:p w:rsidR="00CB16C4" w:rsidRDefault="00CB16C4">
      <w:r>
        <w:continuationSeparator/>
      </w:r>
    </w:p>
    <w:p w:rsidR="00CB16C4" w:rsidRDefault="00CB16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4" w:rsidRPr="003208D5" w:rsidRDefault="00CB16C4">
    <w:pPr>
      <w:pStyle w:val="Header"/>
    </w:pPr>
  </w:p>
  <w:p w:rsidR="00CB16C4" w:rsidRPr="003208D5" w:rsidRDefault="00CB16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4" w:rsidRPr="003208D5" w:rsidRDefault="00CB16C4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380.5pt;margin-top:148.35pt;width:117.5pt;height:637.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CB16C4" w:rsidRPr="00496319">
                  <w:tc>
                    <w:tcPr>
                      <w:tcW w:w="2160" w:type="dxa"/>
                    </w:tcPr>
                    <w:p w:rsidR="00CB16C4" w:rsidRDefault="00CB16C4" w:rsidP="004F44C2">
                      <w:pPr>
                        <w:pStyle w:val="Huisstijl-Kopje"/>
                      </w:pPr>
                      <w:r>
                        <w:t>Onze referentie</w:t>
                      </w:r>
                    </w:p>
                    <w:p w:rsidR="00CB16C4" w:rsidRDefault="00CB16C4" w:rsidP="004F44C2">
                      <w:pPr>
                        <w:pStyle w:val="Huisstijl-Gegeven"/>
                      </w:pPr>
                      <w:bookmarkStart w:id="2" w:name="bm_reference2"/>
                      <w:bookmarkEnd w:id="2"/>
                    </w:p>
                    <w:p w:rsidR="00CB16C4" w:rsidRPr="00F93F9E" w:rsidRDefault="00CB16C4" w:rsidP="004F44C2">
                      <w:pPr>
                        <w:pStyle w:val="Huisstijl-Gegeven"/>
                      </w:pPr>
                    </w:p>
                  </w:tc>
                </w:tr>
                <w:tr w:rsidR="00CB16C4">
                  <w:trPr>
                    <w:trHeight w:val="930"/>
                  </w:trPr>
                  <w:tc>
                    <w:tcPr>
                      <w:tcW w:w="2160" w:type="dxa"/>
                    </w:tcPr>
                    <w:p w:rsidR="00CB16C4" w:rsidRDefault="00CB16C4" w:rsidP="004F44C2">
                      <w:pPr>
                        <w:pStyle w:val="Huisstijl-Voorwaarden"/>
                      </w:pPr>
                    </w:p>
                  </w:tc>
                </w:tr>
              </w:tbl>
              <w:p w:rsidR="00CB16C4" w:rsidRDefault="00CB16C4" w:rsidP="004F44C2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CB16C4" w:rsidRPr="003208D5" w:rsidTr="00407B7E">
      <w:trPr>
        <w:trHeight w:hRule="exact" w:val="85"/>
      </w:trPr>
      <w:tc>
        <w:tcPr>
          <w:tcW w:w="7520" w:type="dxa"/>
        </w:tcPr>
        <w:p w:rsidR="00CB16C4" w:rsidRPr="003208D5" w:rsidRDefault="00CB16C4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CB16C4" w:rsidRPr="003208D5" w:rsidRDefault="00CB16C4" w:rsidP="006828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4" w:rsidRPr="003208D5" w:rsidRDefault="00CB16C4" w:rsidP="00BC4AE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0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<v:textbox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CB16C4">
                  <w:trPr>
                    <w:trHeight w:val="2636"/>
                  </w:trPr>
                  <w:tc>
                    <w:tcPr>
                      <w:tcW w:w="737" w:type="dxa"/>
                    </w:tcPr>
                    <w:p w:rsidR="00CB16C4" w:rsidRDefault="00CB16C4" w:rsidP="00B42DFA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</w:tcPr>
                    <w:p w:rsidR="00CB16C4" w:rsidRDefault="00CB16C4" w:rsidP="003208D5">
                      <w:pPr>
                        <w:spacing w:line="240" w:lineRule="auto"/>
                      </w:pPr>
                      <w:r w:rsidRPr="008137AC"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7" o:spid="_x0000_i1027" type="#_x0000_t75" style="width:184.5pt;height:124.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CB16C4" w:rsidRDefault="00CB16C4" w:rsidP="00092C5F"/>
            </w:txbxContent>
          </v:textbox>
          <w10:wrap anchory="page"/>
        </v:shape>
      </w:pict>
    </w:r>
    <w:r>
      <w:rPr>
        <w:noProof/>
      </w:rPr>
      <w:pict>
        <v:shape id="Text Box 29" o:spid="_x0000_s2051" type="#_x0000_t202" style="position:absolute;margin-left:380.55pt;margin-top:148.2pt;width:117.5pt;height:637.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CB16C4" w:rsidRPr="003208D5">
                  <w:tc>
                    <w:tcPr>
                      <w:tcW w:w="2160" w:type="dxa"/>
                    </w:tcPr>
                    <w:p w:rsidR="00CB16C4" w:rsidRDefault="00CB16C4" w:rsidP="00306A9E">
                      <w:pPr>
                        <w:pStyle w:val="Huisstijl-Adres"/>
                        <w:spacing w:after="0" w:line="240" w:lineRule="auto"/>
                        <w:rPr>
                          <w:b/>
                        </w:rPr>
                      </w:pPr>
                      <w:bookmarkStart w:id="4" w:name="bm_directie"/>
                      <w:bookmarkStart w:id="5" w:name="bm_addressfrom"/>
                      <w:r>
                        <w:rPr>
                          <w:b/>
                        </w:rPr>
                        <w:t>Directie Integratie Europa</w:t>
                      </w:r>
                      <w:bookmarkEnd w:id="4"/>
                    </w:p>
                    <w:p w:rsidR="00CB16C4" w:rsidRDefault="00CB16C4" w:rsidP="00306A9E">
                      <w:pPr>
                        <w:pStyle w:val="Huisstijl-Adres"/>
                        <w:spacing w:after="0" w:line="240" w:lineRule="auto"/>
                      </w:pPr>
                      <w:r>
                        <w:t>Bezuidenhoutseweg 67</w:t>
                      </w:r>
                    </w:p>
                    <w:p w:rsidR="00CB16C4" w:rsidRDefault="00CB16C4" w:rsidP="00306A9E">
                      <w:pPr>
                        <w:pStyle w:val="Huisstijl-Adres2"/>
                        <w:spacing w:line="240" w:lineRule="auto"/>
                      </w:pPr>
                      <w:r>
                        <w:t>Postbus 20061</w:t>
                      </w:r>
                    </w:p>
                    <w:p w:rsidR="00CB16C4" w:rsidRPr="003208D5" w:rsidRDefault="00CB16C4" w:rsidP="00306A9E">
                      <w:pPr>
                        <w:pStyle w:val="Huisstijl-Adres2"/>
                        <w:spacing w:line="240" w:lineRule="auto"/>
                      </w:pPr>
                      <w:r>
                        <w:t>2500 EB Den Haag</w:t>
                      </w:r>
                    </w:p>
                    <w:p w:rsidR="00CB16C4" w:rsidRDefault="00CB16C4" w:rsidP="00306A9E">
                      <w:pPr>
                        <w:pStyle w:val="Huisstijl-Adres"/>
                        <w:spacing w:after="0" w:line="240" w:lineRule="auto"/>
                      </w:pPr>
                      <w:r>
                        <w:t>Nederland</w:t>
                      </w:r>
                      <w:r w:rsidRPr="003208D5">
                        <w:br/>
                      </w:r>
                      <w:r>
                        <w:t>www.minbuza.nl</w:t>
                      </w:r>
                    </w:p>
                    <w:p w:rsidR="00CB16C4" w:rsidRPr="003208D5" w:rsidRDefault="00CB16C4" w:rsidP="00306A9E">
                      <w:pPr>
                        <w:pStyle w:val="Huisstijl-Adres"/>
                        <w:spacing w:after="0" w:line="240" w:lineRule="auto"/>
                      </w:pPr>
                    </w:p>
                    <w:p w:rsidR="00CB16C4" w:rsidRPr="003208D5" w:rsidRDefault="00CB16C4" w:rsidP="00BC4AE3">
                      <w:pPr>
                        <w:pStyle w:val="Huisstijl-Adres"/>
                        <w:rPr>
                          <w:lang w:val="en-US"/>
                        </w:rPr>
                      </w:pPr>
                      <w:bookmarkStart w:id="6" w:name="bm_contact"/>
                      <w:bookmarkEnd w:id="5"/>
                      <w:r>
                        <w:rPr>
                          <w:b/>
                          <w:lang w:val="en-US"/>
                        </w:rPr>
                        <w:t>Contactpersoon</w:t>
                      </w:r>
                      <w:r w:rsidRPr="003208D5">
                        <w:rPr>
                          <w:b/>
                          <w:lang w:val="en-US"/>
                        </w:rPr>
                        <w:br/>
                      </w:r>
                      <w:bookmarkStart w:id="7" w:name="bm_processor"/>
                      <w:r w:rsidRPr="003208D5">
                        <w:rPr>
                          <w:lang w:val="en-US"/>
                        </w:rPr>
                        <w:t>Guido Tielman</w:t>
                      </w:r>
                      <w:bookmarkEnd w:id="7"/>
                    </w:p>
                    <w:p w:rsidR="00CB16C4" w:rsidRPr="00CB79C7" w:rsidRDefault="00CB16C4" w:rsidP="00BC4AE3">
                      <w:pPr>
                        <w:pStyle w:val="Huisstijl-Adres"/>
                        <w:rPr>
                          <w:lang w:val="en-US"/>
                        </w:rPr>
                      </w:pPr>
                      <w:r w:rsidRPr="00CB79C7">
                        <w:rPr>
                          <w:lang w:val="en-US"/>
                        </w:rPr>
                        <w:t>T</w:t>
                      </w:r>
                      <w:r w:rsidRPr="00CB79C7">
                        <w:rPr>
                          <w:lang w:val="en-US"/>
                        </w:rPr>
                        <w:tab/>
                      </w:r>
                      <w:bookmarkStart w:id="8" w:name="bm_phone"/>
                      <w:r w:rsidRPr="00CB79C7">
                        <w:rPr>
                          <w:lang w:val="en-US"/>
                        </w:rPr>
                        <w:t>070-3485005</w:t>
                      </w:r>
                      <w:bookmarkEnd w:id="8"/>
                      <w:r w:rsidRPr="00CB79C7">
                        <w:rPr>
                          <w:lang w:val="en-US"/>
                        </w:rPr>
                        <w:br/>
                        <w:t>F</w:t>
                      </w:r>
                      <w:r w:rsidRPr="00CB79C7">
                        <w:rPr>
                          <w:lang w:val="en-US"/>
                        </w:rPr>
                        <w:tab/>
                      </w:r>
                      <w:bookmarkStart w:id="9" w:name="bm_fax"/>
                      <w:bookmarkEnd w:id="9"/>
                      <w:r w:rsidRPr="00CB79C7">
                        <w:rPr>
                          <w:lang w:val="en-US"/>
                        </w:rPr>
                        <w:t>070-3486381</w:t>
                      </w:r>
                      <w:r w:rsidRPr="00CB79C7">
                        <w:rPr>
                          <w:lang w:val="en-US"/>
                        </w:rPr>
                        <w:br/>
                      </w:r>
                      <w:bookmarkStart w:id="10" w:name="bm_email"/>
                      <w:bookmarkEnd w:id="6"/>
                      <w:r w:rsidRPr="00CB79C7">
                        <w:rPr>
                          <w:lang w:val="en-US"/>
                        </w:rPr>
                        <w:fldChar w:fldCharType="begin"/>
                      </w:r>
                      <w:r w:rsidRPr="00CB79C7">
                        <w:rPr>
                          <w:lang w:val="en-US"/>
                        </w:rPr>
                        <w:instrText xml:space="preserve"> HYPERLINK "mailto:DIE@minbuza.nl" </w:instrText>
                      </w:r>
                      <w:r w:rsidRPr="00CB79C7">
                        <w:rPr>
                          <w:lang w:val="en-US"/>
                        </w:rPr>
                        <w:fldChar w:fldCharType="separate"/>
                      </w:r>
                      <w:r w:rsidRPr="00CB79C7">
                        <w:rPr>
                          <w:rStyle w:val="Hyperlink"/>
                          <w:rFonts w:cs="Verdana"/>
                          <w:lang w:val="en-US"/>
                        </w:rPr>
                        <w:t>DIE@minbuza.nl</w:t>
                      </w:r>
                      <w:bookmarkEnd w:id="10"/>
                      <w:r w:rsidRPr="00CB79C7">
                        <w:rPr>
                          <w:lang w:val="en-US"/>
                        </w:rPr>
                        <w:fldChar w:fldCharType="end"/>
                      </w:r>
                    </w:p>
                    <w:p w:rsidR="00CB16C4" w:rsidRPr="00CB79C7" w:rsidRDefault="00CB16C4" w:rsidP="00BC4AE3">
                      <w:pPr>
                        <w:pStyle w:val="Huisstijl-Adres"/>
                        <w:rPr>
                          <w:lang w:val="en-US"/>
                        </w:rPr>
                      </w:pPr>
                    </w:p>
                    <w:p w:rsidR="00CB16C4" w:rsidRPr="003208D5" w:rsidRDefault="00CB16C4" w:rsidP="00BC4AE3">
                      <w:pPr>
                        <w:pStyle w:val="Huisstijl-Adres"/>
                        <w:rPr>
                          <w:b/>
                          <w:u w:val="single"/>
                        </w:rPr>
                      </w:pPr>
                      <w:r w:rsidRPr="003208D5">
                        <w:rPr>
                          <w:b/>
                          <w:u w:val="single"/>
                        </w:rPr>
                        <w:t>Onze Referentie</w:t>
                      </w:r>
                    </w:p>
                    <w:p w:rsidR="00CB16C4" w:rsidRPr="003208D5" w:rsidRDefault="00CB16C4" w:rsidP="001A1B27">
                      <w:pPr>
                        <w:pStyle w:val="Huisstijl-Adres"/>
                      </w:pPr>
                      <w:r w:rsidRPr="003208D5">
                        <w:t>DIE</w:t>
                      </w:r>
                      <w:r>
                        <w:t>-1014/12</w:t>
                      </w:r>
                    </w:p>
                  </w:tc>
                </w:tr>
                <w:tr w:rsidR="00CB16C4" w:rsidRPr="003208D5">
                  <w:trPr>
                    <w:trHeight w:hRule="exact" w:val="200"/>
                  </w:trPr>
                  <w:tc>
                    <w:tcPr>
                      <w:tcW w:w="2160" w:type="dxa"/>
                    </w:tcPr>
                    <w:p w:rsidR="00CB16C4" w:rsidRPr="003208D5" w:rsidRDefault="00CB16C4" w:rsidP="00BC4AE3"/>
                  </w:tc>
                </w:tr>
                <w:tr w:rsidR="00CB16C4" w:rsidRPr="003208D5">
                  <w:trPr>
                    <w:trHeight w:val="1740"/>
                  </w:trPr>
                  <w:tc>
                    <w:tcPr>
                      <w:tcW w:w="2160" w:type="dxa"/>
                    </w:tcPr>
                    <w:p w:rsidR="00CB16C4" w:rsidRPr="003208D5" w:rsidRDefault="00CB16C4" w:rsidP="003208D5">
                      <w:pPr>
                        <w:pStyle w:val="Huisstijl-Gegeven"/>
                      </w:pPr>
                    </w:p>
                  </w:tc>
                </w:tr>
                <w:tr w:rsidR="00CB16C4" w:rsidRPr="003208D5">
                  <w:trPr>
                    <w:trHeight w:val="930"/>
                  </w:trPr>
                  <w:tc>
                    <w:tcPr>
                      <w:tcW w:w="2160" w:type="dxa"/>
                    </w:tcPr>
                    <w:p w:rsidR="00CB16C4" w:rsidRPr="003208D5" w:rsidRDefault="00CB16C4" w:rsidP="000A174A">
                      <w:pPr>
                        <w:pStyle w:val="Huisstijl-Voorwaarden"/>
                      </w:pPr>
                    </w:p>
                  </w:tc>
                </w:tr>
              </w:tbl>
              <w:p w:rsidR="00CB16C4" w:rsidRPr="003208D5" w:rsidRDefault="00CB16C4" w:rsidP="00BC4AE3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35"/>
      <w:gridCol w:w="6785"/>
    </w:tblGrid>
    <w:tr w:rsidR="00CB16C4" w:rsidRPr="003208D5" w:rsidTr="00D2312B">
      <w:trPr>
        <w:trHeight w:hRule="exact" w:val="323"/>
      </w:trPr>
      <w:tc>
        <w:tcPr>
          <w:tcW w:w="7520" w:type="dxa"/>
          <w:gridSpan w:val="2"/>
        </w:tcPr>
        <w:p w:rsidR="00CB16C4" w:rsidRPr="003208D5" w:rsidRDefault="00CB16C4" w:rsidP="00BC4AE3">
          <w:pPr>
            <w:pStyle w:val="Huisstijl-Retouradres"/>
          </w:pPr>
        </w:p>
      </w:tc>
    </w:tr>
    <w:tr w:rsidR="00CB16C4" w:rsidRPr="003208D5" w:rsidTr="001350E7">
      <w:trPr>
        <w:trHeight w:hRule="exact" w:val="2440"/>
      </w:trPr>
      <w:tc>
        <w:tcPr>
          <w:tcW w:w="7520" w:type="dxa"/>
          <w:gridSpan w:val="2"/>
        </w:tcPr>
        <w:p w:rsidR="00CB16C4" w:rsidRPr="003208D5" w:rsidRDefault="00CB16C4" w:rsidP="006828A8">
          <w:pPr>
            <w:pStyle w:val="Huisstijl-NAW"/>
          </w:pPr>
          <w:bookmarkStart w:id="11" w:name="bm_addressto"/>
          <w:r w:rsidRPr="003208D5">
            <w:t xml:space="preserve">Aan de voorzitter van de </w:t>
          </w:r>
        </w:p>
        <w:p w:rsidR="00CB16C4" w:rsidRPr="003208D5" w:rsidRDefault="00CB16C4" w:rsidP="006828A8">
          <w:pPr>
            <w:pStyle w:val="Huisstijl-NAW"/>
          </w:pPr>
          <w:r>
            <w:t>Tweede</w:t>
          </w:r>
          <w:r w:rsidRPr="003208D5">
            <w:t xml:space="preserve"> Kamer der Staten-Generaal</w:t>
          </w:r>
        </w:p>
        <w:p w:rsidR="00CB16C4" w:rsidRPr="003208D5" w:rsidRDefault="00CB16C4" w:rsidP="006828A8">
          <w:pPr>
            <w:pStyle w:val="Huisstijl-NAW"/>
          </w:pPr>
          <w:r w:rsidRPr="003208D5">
            <w:t xml:space="preserve">Binnenhof </w:t>
          </w:r>
          <w:r>
            <w:t>4</w:t>
          </w:r>
        </w:p>
        <w:p w:rsidR="00CB16C4" w:rsidRPr="003208D5" w:rsidRDefault="00CB16C4" w:rsidP="006828A8">
          <w:pPr>
            <w:pStyle w:val="Huisstijl-NAW"/>
          </w:pPr>
          <w:r w:rsidRPr="003208D5">
            <w:t>Den Haag</w:t>
          </w:r>
        </w:p>
        <w:p w:rsidR="00CB16C4" w:rsidRPr="003208D5" w:rsidRDefault="00CB16C4" w:rsidP="006828A8">
          <w:pPr>
            <w:pStyle w:val="Huisstijl-NAW"/>
          </w:pPr>
        </w:p>
        <w:p w:rsidR="00CB16C4" w:rsidRPr="003208D5" w:rsidRDefault="00CB16C4" w:rsidP="006828A8">
          <w:pPr>
            <w:pStyle w:val="Huisstijl-NAW"/>
          </w:pPr>
        </w:p>
        <w:p w:rsidR="00CB16C4" w:rsidRPr="003208D5" w:rsidRDefault="00CB16C4" w:rsidP="006828A8">
          <w:pPr>
            <w:pStyle w:val="Huisstijl-NAW"/>
          </w:pPr>
        </w:p>
        <w:bookmarkEnd w:id="11"/>
        <w:p w:rsidR="00CB16C4" w:rsidRPr="003208D5" w:rsidRDefault="00CB16C4" w:rsidP="006828A8">
          <w:pPr>
            <w:pStyle w:val="Huisstijl-NAW"/>
          </w:pPr>
        </w:p>
      </w:tc>
    </w:tr>
    <w:tr w:rsidR="00CB16C4" w:rsidRPr="003208D5" w:rsidTr="001350E7">
      <w:trPr>
        <w:trHeight w:hRule="exact" w:val="400"/>
      </w:trPr>
      <w:tc>
        <w:tcPr>
          <w:tcW w:w="7520" w:type="dxa"/>
          <w:gridSpan w:val="2"/>
        </w:tcPr>
        <w:p w:rsidR="00CB16C4" w:rsidRPr="003208D5" w:rsidRDefault="00CB16C4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B16C4" w:rsidRPr="003208D5" w:rsidTr="001350E7">
      <w:trPr>
        <w:trHeight w:val="240"/>
      </w:trPr>
      <w:tc>
        <w:tcPr>
          <w:tcW w:w="7520" w:type="dxa"/>
          <w:gridSpan w:val="2"/>
        </w:tcPr>
        <w:p w:rsidR="00CB16C4" w:rsidRPr="003208D5" w:rsidRDefault="00CB16C4" w:rsidP="00C536B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Pr="003208D5">
            <w:rPr>
              <w:rFonts w:cs="Verdana"/>
              <w:szCs w:val="18"/>
            </w:rPr>
            <w:tab/>
          </w:r>
          <w:bookmarkStart w:id="12" w:name="bm_date"/>
          <w:r>
            <w:rPr>
              <w:rFonts w:cs="Verdana"/>
              <w:szCs w:val="18"/>
            </w:rPr>
            <w:t>20 juli 2012</w:t>
          </w:r>
          <w:bookmarkEnd w:id="12"/>
        </w:p>
      </w:tc>
    </w:tr>
    <w:tr w:rsidR="00CB16C4" w:rsidRPr="003208D5" w:rsidTr="00C84D65">
      <w:trPr>
        <w:trHeight w:hRule="exact" w:val="714"/>
      </w:trPr>
      <w:tc>
        <w:tcPr>
          <w:tcW w:w="737" w:type="dxa"/>
        </w:tcPr>
        <w:p w:rsidR="00CB16C4" w:rsidRPr="003208D5" w:rsidRDefault="00CB16C4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Pr="003208D5">
            <w:tab/>
          </w:r>
        </w:p>
      </w:tc>
      <w:tc>
        <w:tcPr>
          <w:tcW w:w="6800" w:type="dxa"/>
        </w:tcPr>
        <w:p w:rsidR="00CB16C4" w:rsidRPr="003208D5" w:rsidRDefault="00CB16C4" w:rsidP="001A1B27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13" w:name="bm_subject"/>
          <w:bookmarkEnd w:id="13"/>
          <w:r>
            <w:rPr>
              <w:rFonts w:cs="Verdana"/>
              <w:szCs w:val="18"/>
            </w:rPr>
            <w:t>Schriftelijk Overleg met het oog op de Raad Algemene Zaken van 24 juli 2012</w:t>
          </w:r>
        </w:p>
      </w:tc>
    </w:tr>
  </w:tbl>
  <w:p w:rsidR="00CB16C4" w:rsidRPr="003208D5" w:rsidRDefault="00CB16C4" w:rsidP="00C84D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521D6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cs="Times New Roman"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D3502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C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434AC"/>
    <w:multiLevelType w:val="multilevel"/>
    <w:tmpl w:val="BAD28CEC"/>
    <w:lvl w:ilvl="0">
      <w:start w:val="1"/>
      <w:numFmt w:val="decimal"/>
      <w:lvlText w:val="%1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2"/>
        </w:tabs>
        <w:ind w:left="-1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cs="Times New Roman" w:hint="default"/>
      </w:rPr>
    </w:lvl>
  </w:abstractNum>
  <w:abstractNum w:abstractNumId="13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00389F"/>
    <w:multiLevelType w:val="multilevel"/>
    <w:tmpl w:val="5AEEDE88"/>
    <w:numStyleLink w:val="StyleBulleted"/>
  </w:abstractNum>
  <w:abstractNum w:abstractNumId="17">
    <w:nsid w:val="3ADC3C4A"/>
    <w:multiLevelType w:val="multilevel"/>
    <w:tmpl w:val="9F0C18F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>
    <w:nsid w:val="5D0731EE"/>
    <w:multiLevelType w:val="multilevel"/>
    <w:tmpl w:val="C6A2B8B4"/>
    <w:numStyleLink w:val="StyleNumbered"/>
  </w:abstractNum>
  <w:abstractNum w:abstractNumId="23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60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2"/>
        </w:tabs>
        <w:ind w:left="5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"/>
        </w:tabs>
        <w:ind w:left="6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"/>
        </w:tabs>
        <w:ind w:left="8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"/>
        </w:tabs>
        <w:ind w:left="964" w:hanging="1584"/>
      </w:pPr>
      <w:rPr>
        <w:rFonts w:cs="Times New Roman" w:hint="default"/>
      </w:rPr>
    </w:lvl>
  </w:abstractNum>
  <w:abstractNum w:abstractNumId="24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cs="Times New Roman" w:hint="default"/>
      </w:rPr>
    </w:lvl>
  </w:abstractNum>
  <w:abstractNum w:abstractNumId="25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6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7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8"/>
  </w:num>
  <w:num w:numId="20">
    <w:abstractNumId w:val="15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3"/>
  </w:num>
  <w:num w:numId="40">
    <w:abstractNumId w:val="7"/>
  </w:num>
  <w:num w:numId="41">
    <w:abstractNumId w:val="17"/>
  </w:num>
  <w:num w:numId="42">
    <w:abstractNumId w:val="3"/>
  </w:num>
  <w:num w:numId="43">
    <w:abstractNumId w:val="22"/>
  </w:num>
  <w:num w:numId="44">
    <w:abstractNumId w:val="10"/>
  </w:num>
  <w:num w:numId="45">
    <w:abstractNumId w:val="19"/>
  </w:num>
  <w:num w:numId="46">
    <w:abstractNumId w:val="25"/>
  </w:num>
  <w:num w:numId="47">
    <w:abstractNumId w:val="16"/>
  </w:num>
  <w:num w:numId="48">
    <w:abstractNumId w:val="26"/>
  </w:num>
  <w:num w:numId="49">
    <w:abstractNumId w:val="24"/>
  </w:num>
  <w:num w:numId="50">
    <w:abstractNumId w:val="20"/>
  </w:num>
  <w:num w:numId="51">
    <w:abstractNumId w:val="27"/>
  </w:num>
  <w:num w:numId="52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stylePaneFormatFilter w:val="3001"/>
  <w:defaultTabStop w:val="22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D5"/>
    <w:rsid w:val="000050A5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73B7F"/>
    <w:rsid w:val="00080A9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1867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6F18"/>
    <w:rsid w:val="001075CB"/>
    <w:rsid w:val="00117B30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3CE"/>
    <w:rsid w:val="00185576"/>
    <w:rsid w:val="00185951"/>
    <w:rsid w:val="00186811"/>
    <w:rsid w:val="001A1B27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000"/>
    <w:rsid w:val="001E7389"/>
    <w:rsid w:val="001F3C70"/>
    <w:rsid w:val="00204C59"/>
    <w:rsid w:val="0021228E"/>
    <w:rsid w:val="00214F2B"/>
    <w:rsid w:val="00216367"/>
    <w:rsid w:val="002326F4"/>
    <w:rsid w:val="0023624F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A2ECB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2F16CC"/>
    <w:rsid w:val="00306A9E"/>
    <w:rsid w:val="00312597"/>
    <w:rsid w:val="00313EE8"/>
    <w:rsid w:val="00314773"/>
    <w:rsid w:val="003208D5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0A16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2D8D"/>
    <w:rsid w:val="005534E3"/>
    <w:rsid w:val="00556C6D"/>
    <w:rsid w:val="00566DED"/>
    <w:rsid w:val="00573041"/>
    <w:rsid w:val="00575B80"/>
    <w:rsid w:val="00576280"/>
    <w:rsid w:val="0057640F"/>
    <w:rsid w:val="00581BBC"/>
    <w:rsid w:val="0059561C"/>
    <w:rsid w:val="00596166"/>
    <w:rsid w:val="005C388F"/>
    <w:rsid w:val="005C3FE0"/>
    <w:rsid w:val="005C740C"/>
    <w:rsid w:val="005D1E37"/>
    <w:rsid w:val="005D301F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37AC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2047E"/>
    <w:rsid w:val="00A212FE"/>
    <w:rsid w:val="00A21E76"/>
    <w:rsid w:val="00A30E68"/>
    <w:rsid w:val="00A34AA0"/>
    <w:rsid w:val="00A36ED4"/>
    <w:rsid w:val="00A44542"/>
    <w:rsid w:val="00A445DB"/>
    <w:rsid w:val="00A552B6"/>
    <w:rsid w:val="00A5652A"/>
    <w:rsid w:val="00A56946"/>
    <w:rsid w:val="00A56A26"/>
    <w:rsid w:val="00A62BE2"/>
    <w:rsid w:val="00A7726B"/>
    <w:rsid w:val="00A818BE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31DD"/>
    <w:rsid w:val="00B62A58"/>
    <w:rsid w:val="00B67EC6"/>
    <w:rsid w:val="00B71DC2"/>
    <w:rsid w:val="00B74D25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536B8"/>
    <w:rsid w:val="00C6478F"/>
    <w:rsid w:val="00C8233F"/>
    <w:rsid w:val="00C84D65"/>
    <w:rsid w:val="00C97C80"/>
    <w:rsid w:val="00CA075D"/>
    <w:rsid w:val="00CA47D3"/>
    <w:rsid w:val="00CB16C4"/>
    <w:rsid w:val="00CB79C7"/>
    <w:rsid w:val="00CD362D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68F1"/>
    <w:rsid w:val="00D77870"/>
    <w:rsid w:val="00D80CCE"/>
    <w:rsid w:val="00D85C11"/>
    <w:rsid w:val="00D95C88"/>
    <w:rsid w:val="00D97B2E"/>
    <w:rsid w:val="00DB36FE"/>
    <w:rsid w:val="00DB4720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D5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424"/>
    <w:pPr>
      <w:pageBreakBefore/>
      <w:widowControl w:val="0"/>
      <w:numPr>
        <w:numId w:val="28"/>
      </w:numPr>
      <w:tabs>
        <w:tab w:val="clear" w:pos="360"/>
        <w:tab w:val="num" w:pos="0"/>
      </w:tabs>
      <w:spacing w:after="700" w:line="300" w:lineRule="atLeast"/>
      <w:ind w:left="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64424"/>
    <w:pPr>
      <w:keepNext/>
      <w:pageBreakBefore w:val="0"/>
      <w:numPr>
        <w:ilvl w:val="3"/>
      </w:numPr>
      <w:tabs>
        <w:tab w:val="clear" w:pos="540"/>
        <w:tab w:val="num" w:pos="0"/>
      </w:tabs>
      <w:spacing w:before="240" w:after="0" w:line="240" w:lineRule="atLeast"/>
      <w:ind w:left="0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424"/>
    <w:pPr>
      <w:numPr>
        <w:ilvl w:val="4"/>
        <w:numId w:val="28"/>
      </w:numPr>
      <w:tabs>
        <w:tab w:val="clear" w:pos="388"/>
        <w:tab w:val="num" w:pos="-152"/>
      </w:tabs>
      <w:spacing w:before="240" w:after="60"/>
      <w:ind w:left="-15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4424"/>
    <w:pPr>
      <w:numPr>
        <w:ilvl w:val="5"/>
        <w:numId w:val="32"/>
      </w:numPr>
      <w:tabs>
        <w:tab w:val="clear" w:pos="-8"/>
        <w:tab w:val="num" w:pos="532"/>
      </w:tabs>
      <w:spacing w:before="240" w:after="60"/>
      <w:ind w:left="5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4424"/>
    <w:pPr>
      <w:numPr>
        <w:ilvl w:val="6"/>
        <w:numId w:val="32"/>
      </w:numPr>
      <w:tabs>
        <w:tab w:val="clear" w:pos="136"/>
        <w:tab w:val="num" w:pos="676"/>
      </w:tabs>
      <w:spacing w:before="240" w:after="60"/>
      <w:ind w:left="67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4424"/>
    <w:pPr>
      <w:numPr>
        <w:ilvl w:val="7"/>
        <w:numId w:val="32"/>
      </w:numPr>
      <w:tabs>
        <w:tab w:val="clear" w:pos="280"/>
        <w:tab w:val="num" w:pos="820"/>
      </w:tabs>
      <w:spacing w:before="240" w:after="60"/>
      <w:ind w:left="82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4424"/>
    <w:pPr>
      <w:numPr>
        <w:ilvl w:val="8"/>
        <w:numId w:val="32"/>
      </w:numPr>
      <w:tabs>
        <w:tab w:val="clear" w:pos="424"/>
        <w:tab w:val="num" w:pos="964"/>
      </w:tabs>
      <w:spacing w:before="240" w:after="60"/>
      <w:ind w:left="96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4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4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4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4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4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4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41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41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41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414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414"/>
    <w:rPr>
      <w:rFonts w:ascii="Verdana" w:hAnsi="Verdana"/>
      <w:sz w:val="18"/>
      <w:szCs w:val="24"/>
    </w:rPr>
  </w:style>
  <w:style w:type="table" w:styleId="TableGrid">
    <w:name w:val="Table Grid"/>
    <w:basedOn w:val="TableNormal"/>
    <w:uiPriority w:val="99"/>
    <w:rsid w:val="00264424"/>
    <w:pPr>
      <w:spacing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Adres">
    <w:name w:val="Huisstijl-Adres"/>
    <w:basedOn w:val="Normal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DefaultParagraphFont"/>
    <w:link w:val="Huisstijl-Gegeven"/>
    <w:uiPriority w:val="99"/>
    <w:locked/>
    <w:rsid w:val="000B7FAB"/>
    <w:rPr>
      <w:rFonts w:ascii="Verdana" w:hAnsi="Verdana" w:cs="Times New Roman"/>
      <w:noProof/>
      <w:sz w:val="24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uiPriority w:val="99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uiPriority w:val="99"/>
    <w:rsid w:val="00264424"/>
    <w:rPr>
      <w:rFonts w:ascii="Verdana" w:hAnsi="Verdana" w:cs="Times New Roman"/>
      <w:b/>
      <w:smallCaps/>
      <w:sz w:val="13"/>
      <w:vertAlign w:val="baseline"/>
    </w:rPr>
  </w:style>
  <w:style w:type="paragraph" w:customStyle="1" w:styleId="Huisstijl-NAW">
    <w:name w:val="Huisstijl-NAW"/>
    <w:basedOn w:val="Normal"/>
    <w:uiPriority w:val="99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 w:cs="Times New Roman"/>
      <w:color w:val="000000"/>
      <w:u w:val="single"/>
    </w:rPr>
  </w:style>
  <w:style w:type="paragraph" w:customStyle="1" w:styleId="Huisstijl-Retouradres">
    <w:name w:val="Huisstijl-Retouradres"/>
    <w:basedOn w:val="Normal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uiPriority w:val="99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uiPriority w:val="99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uiPriority w:val="99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uiPriority w:val="99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uiPriority w:val="99"/>
    <w:rsid w:val="00B62A58"/>
    <w:pPr>
      <w:numPr>
        <w:numId w:val="49"/>
      </w:numPr>
    </w:pPr>
  </w:style>
  <w:style w:type="paragraph" w:styleId="ListNumber">
    <w:name w:val="List Number"/>
    <w:basedOn w:val="Normal"/>
    <w:uiPriority w:val="99"/>
    <w:rsid w:val="00D62C92"/>
    <w:pPr>
      <w:numPr>
        <w:numId w:val="9"/>
      </w:numPr>
      <w:tabs>
        <w:tab w:val="clear" w:pos="926"/>
        <w:tab w:val="num" w:pos="227"/>
      </w:tabs>
      <w:ind w:left="227" w:hanging="227"/>
    </w:pPr>
  </w:style>
  <w:style w:type="paragraph" w:styleId="ListNumber2">
    <w:name w:val="List Number 2"/>
    <w:basedOn w:val="Normal"/>
    <w:uiPriority w:val="99"/>
    <w:rsid w:val="00D62C92"/>
    <w:pPr>
      <w:numPr>
        <w:numId w:val="10"/>
      </w:numPr>
      <w:tabs>
        <w:tab w:val="clear" w:pos="1209"/>
        <w:tab w:val="num" w:pos="454"/>
      </w:tabs>
      <w:ind w:left="454" w:hanging="227"/>
    </w:pPr>
  </w:style>
  <w:style w:type="paragraph" w:styleId="Caption">
    <w:name w:val="caption"/>
    <w:basedOn w:val="Normal"/>
    <w:next w:val="Normal"/>
    <w:uiPriority w:val="99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uiPriority w:val="99"/>
    <w:rsid w:val="00556C6D"/>
    <w:pPr>
      <w:spacing w:after="0"/>
    </w:pPr>
  </w:style>
  <w:style w:type="character" w:styleId="EndnoteReference">
    <w:name w:val="endnote reference"/>
    <w:basedOn w:val="DefaultParagraphFont"/>
    <w:uiPriority w:val="99"/>
    <w:semiHidden/>
    <w:rsid w:val="00556C6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56C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41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6C6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414"/>
    <w:rPr>
      <w:rFonts w:ascii="Verdana" w:hAnsi="Verdana"/>
      <w:sz w:val="20"/>
      <w:szCs w:val="20"/>
    </w:rPr>
  </w:style>
  <w:style w:type="paragraph" w:customStyle="1" w:styleId="Huisstijl-Bijschrift">
    <w:name w:val="Huisstijl-Bijschrift"/>
    <w:basedOn w:val="Normal"/>
    <w:next w:val="Normal"/>
    <w:uiPriority w:val="99"/>
    <w:rsid w:val="00264424"/>
    <w:rPr>
      <w:i/>
    </w:rPr>
  </w:style>
  <w:style w:type="character" w:customStyle="1" w:styleId="Huisstijl-Koptekst">
    <w:name w:val="Huisstijl-Koptekst"/>
    <w:basedOn w:val="DefaultParagraphFont"/>
    <w:uiPriority w:val="99"/>
    <w:rsid w:val="00264424"/>
    <w:rPr>
      <w:rFonts w:ascii="Verdana" w:hAnsi="Verdana" w:cs="Times New Roman"/>
      <w:sz w:val="13"/>
      <w:vertAlign w:val="baseline"/>
    </w:rPr>
  </w:style>
  <w:style w:type="table" w:customStyle="1" w:styleId="Huisstijl-Tabel">
    <w:name w:val="Huisstijl-Tabel"/>
    <w:uiPriority w:val="99"/>
    <w:rsid w:val="00264424"/>
    <w:rPr>
      <w:rFonts w:ascii="Verdana" w:hAnsi="Verdana"/>
      <w:sz w:val="14"/>
      <w:szCs w:val="20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</w:style>
  <w:style w:type="paragraph" w:customStyle="1" w:styleId="Huisstijl-TabelTitel">
    <w:name w:val="Huisstijl-TabelTitel"/>
    <w:basedOn w:val="Normal"/>
    <w:next w:val="Normal"/>
    <w:uiPriority w:val="99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uiPriority w:val="99"/>
    <w:rsid w:val="00264424"/>
    <w:rPr>
      <w:b w:val="0"/>
    </w:rPr>
  </w:style>
  <w:style w:type="paragraph" w:customStyle="1" w:styleId="Kopzondernummering">
    <w:name w:val="Kop zonder nummering"/>
    <w:basedOn w:val="Normal"/>
    <w:uiPriority w:val="99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uiPriority w:val="99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link w:val="SubtitleChar"/>
    <w:uiPriority w:val="99"/>
    <w:qFormat/>
    <w:rsid w:val="00264424"/>
    <w:pPr>
      <w:spacing w:line="320" w:lineRule="atLeast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7414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74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264424"/>
  </w:style>
  <w:style w:type="paragraph" w:styleId="TOC2">
    <w:name w:val="toc 2"/>
    <w:basedOn w:val="TOC1"/>
    <w:next w:val="Normal"/>
    <w:uiPriority w:val="99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uiPriority w:val="99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uiPriority w:val="99"/>
    <w:semiHidden/>
    <w:rsid w:val="00264424"/>
  </w:style>
  <w:style w:type="paragraph" w:styleId="TOC5">
    <w:name w:val="toc 5"/>
    <w:basedOn w:val="Normal"/>
    <w:next w:val="Normal"/>
    <w:autoRedefine/>
    <w:uiPriority w:val="99"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6A26"/>
    <w:rPr>
      <w:rFonts w:ascii="Tahoma" w:hAnsi="Tahoma" w:cs="Tahoma"/>
      <w:sz w:val="16"/>
      <w:szCs w:val="16"/>
      <w:lang w:val="nl-NL" w:eastAsia="nl-NL"/>
    </w:rPr>
  </w:style>
  <w:style w:type="numbering" w:customStyle="1" w:styleId="StyleNumbered">
    <w:name w:val="Style Numbered"/>
    <w:rsid w:val="00247414"/>
    <w:pPr>
      <w:numPr>
        <w:numId w:val="44"/>
      </w:numPr>
    </w:pPr>
  </w:style>
  <w:style w:type="numbering" w:customStyle="1" w:styleId="StyleBulleted">
    <w:name w:val="Style Bulleted"/>
    <w:rsid w:val="00247414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2012-07-20T14:09:00.0000000Z</dcterms:created>
  <dcterms:modified xsi:type="dcterms:W3CDTF">2012-07-20T14:09:00.0000000Z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oFAAXzy6TWd89piFHmMV59T+fRjgVZdC5WWBTYQhvfyfByvVbutXU9BmL2KKaSy4ZIiCHxcy6cLHg6iccV+zOyc+7J3+R/gcj4YCqbyrEhG6PRitfc5bExCym4wOZ5w3pj6Swbd96UW92mkFkWsF0TDgqI5W4I3cO5P6w7Anpb0n5pbBCK2bQjM1uC1+hHxqYQ6gD8+dqVVLKieZOReUmRYpkCyzO4rIo59Xhsq+uGSw3CWEBuqZpPWhc</vt:lpwstr>
  </property>
  <property fmtid="{D5CDD505-2E9C-101B-9397-08002B2CF9AE}" pid="3" name="MAIL_MSG_ID2">
    <vt:lpwstr>svOp/8sSPSoqPJ98G9HZIecTeKG0zXfoOJJz+N+fkI/pzPaE5Olvf73mEIh00jdcfzryQERPOHTcjrl3M7nDWM0KA936/8s7EZ9AhwMpSkW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0x010100B24109AD8EB5BD4D8A18FC325081CCED</vt:lpwstr>
  </property>
</Properties>
</file>