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4B3E39" w:rsidP="004B3E39" w:rsidRDefault="004B3E39"/>
        <w:p w:rsidR="00241BB9" w:rsidRDefault="006F2221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4B3E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E07B08" w:rsidP="00E07B08" w:rsidRDefault="00E07B08">
      <w:pPr>
        <w:pStyle w:val="Huisstijl-Aanhef"/>
      </w:pPr>
      <w:r>
        <w:lastRenderedPageBreak/>
        <w:t>Geachte voorzitter,</w:t>
      </w:r>
    </w:p>
    <w:p w:rsidR="000F241A" w:rsidP="00E07B08" w:rsidRDefault="00E07B08">
      <w:pPr>
        <w:rPr>
          <w:kern w:val="0"/>
        </w:rPr>
      </w:pPr>
      <w:r>
        <w:rPr>
          <w:kern w:val="0"/>
        </w:rPr>
        <w:t xml:space="preserve">Hierbij zend ik u de antwoorden op de vragen </w:t>
      </w:r>
      <w:r w:rsidR="000F241A">
        <w:rPr>
          <w:kern w:val="0"/>
        </w:rPr>
        <w:t>die leden van de Tweede Kamer hebben gesteld over de 1</w:t>
      </w:r>
      <w:r w:rsidRPr="000F241A" w:rsidR="000F241A">
        <w:rPr>
          <w:kern w:val="0"/>
          <w:vertAlign w:val="superscript"/>
        </w:rPr>
        <w:t>e</w:t>
      </w:r>
      <w:r w:rsidR="000F241A">
        <w:rPr>
          <w:kern w:val="0"/>
        </w:rPr>
        <w:t xml:space="preserve"> suppletoire begroting VWS 2012.</w:t>
      </w:r>
    </w:p>
    <w:p w:rsidR="00E07B08" w:rsidP="00FA481A" w:rsidRDefault="00E07B08">
      <w:pPr>
        <w:pStyle w:val="Huisstijl-Slotzin"/>
      </w:pPr>
      <w:r w:rsidRPr="00D15F7B">
        <w:t>Hoogachtend,</w:t>
      </w:r>
    </w:p>
    <w:p w:rsidR="000F241A" w:rsidP="000F241A" w:rsidRDefault="000F241A">
      <w:pPr>
        <w:pStyle w:val="Huisstijl-Ondertekening"/>
      </w:pPr>
      <w:r>
        <w:t>De Minister van Volksgezondheid,</w:t>
      </w:r>
    </w:p>
    <w:p w:rsidRPr="000F241A" w:rsidR="000F241A" w:rsidP="000F241A" w:rsidRDefault="000F241A">
      <w:pPr>
        <w:pStyle w:val="Huisstijl-Ondertekeningvervolg"/>
        <w:rPr>
          <w:i w:val="0"/>
        </w:rPr>
      </w:pPr>
      <w:r w:rsidRPr="000F241A">
        <w:rPr>
          <w:i w:val="0"/>
        </w:rPr>
        <w:t>Welzijn en Sport</w:t>
      </w: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="00E07B08" w:rsidP="00E07B08" w:rsidRDefault="00F56779">
      <w:pPr>
        <w:pStyle w:val="Huisstijl-Ondertekeningvervolgtitel"/>
      </w:pPr>
      <w:r>
        <w:t>m</w:t>
      </w:r>
      <w:r w:rsidR="000F241A">
        <w:t xml:space="preserve">w. </w:t>
      </w:r>
      <w:r w:rsidR="00E07B08">
        <w:t>drs. E.</w:t>
      </w:r>
      <w:r w:rsidR="000F241A">
        <w:t>I. Schippers</w:t>
      </w:r>
    </w:p>
    <w:sectPr w:rsidR="00E07B08" w:rsidSect="00E91322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1A" w:rsidRDefault="000F241A">
      <w:r>
        <w:separator/>
      </w:r>
    </w:p>
  </w:endnote>
  <w:endnote w:type="continuationSeparator" w:id="0">
    <w:p w:rsidR="000F241A" w:rsidRDefault="000F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D" w:rsidRDefault="00F77BA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D" w:rsidRDefault="00F77BA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D" w:rsidRDefault="00F77BA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1A" w:rsidRDefault="000F241A">
      <w:r>
        <w:rPr>
          <w:color w:val="000000"/>
        </w:rPr>
        <w:separator/>
      </w:r>
    </w:p>
  </w:footnote>
  <w:footnote w:type="continuationSeparator" w:id="0">
    <w:p w:rsidR="000F241A" w:rsidRDefault="000F2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D" w:rsidRDefault="00F77BA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F222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E07B08">
                <w:pPr>
                  <w:pStyle w:val="Huisstijl-Afzendgegevens"/>
                </w:pPr>
                <w:r w:rsidRPr="00E07B08">
                  <w:t>Parnassusplein 5</w:t>
                </w:r>
              </w:p>
              <w:p w:rsidR="00CD5856" w:rsidRDefault="00E07B08">
                <w:pPr>
                  <w:pStyle w:val="Huisstijl-Afzendgegevens"/>
                </w:pPr>
                <w:r w:rsidRPr="00E07B08">
                  <w:t>2511 VX</w:t>
                </w:r>
                <w:r w:rsidR="00E1490C">
                  <w:t xml:space="preserve">  </w:t>
                </w:r>
                <w:r w:rsidRPr="00E07B08">
                  <w:t>Den Haag</w:t>
                </w:r>
              </w:p>
              <w:p w:rsidR="00862995" w:rsidRPr="005B6C7C" w:rsidRDefault="00E07B08" w:rsidP="00862995">
                <w:pPr>
                  <w:pStyle w:val="Huisstijl-Afzendgegevens"/>
                </w:pPr>
                <w:r w:rsidRPr="00E07B08">
                  <w:t>www.rijksoverheid.nl</w:t>
                </w:r>
              </w:p>
              <w:p w:rsidR="00CD5856" w:rsidRDefault="00E07B08">
                <w:pPr>
                  <w:pStyle w:val="Huisstijl-ReferentiegegevenskopW2"/>
                </w:pPr>
                <w:r w:rsidRPr="00E07B08">
                  <w:t>Kenmerk</w:t>
                </w:r>
              </w:p>
              <w:p w:rsidR="00C93621" w:rsidRPr="00C93621" w:rsidRDefault="00C93621" w:rsidP="00C93621">
                <w:pPr>
                  <w:pStyle w:val="Huisstijl-Referentiegegevens"/>
                </w:pPr>
                <w:r>
                  <w:t>FEZ-U-</w:t>
                </w:r>
                <w:r w:rsidRPr="00C93621">
                  <w:t>3120439</w:t>
                </w:r>
              </w:p>
              <w:p w:rsidR="00C93621" w:rsidRPr="00C93621" w:rsidRDefault="00C93621" w:rsidP="00C93621">
                <w:pPr>
                  <w:pStyle w:val="Huisstijl-Referentiegegevens"/>
                </w:pPr>
              </w:p>
              <w:p w:rsidR="00CD5856" w:rsidRDefault="00E07B08">
                <w:pPr>
                  <w:pStyle w:val="Huisstijl-ReferentiegegevenskopW1"/>
                </w:pPr>
                <w:r w:rsidRPr="002B7055">
                  <w:t>Bijlage(n)</w:t>
                </w:r>
              </w:p>
              <w:p w:rsidR="000F241A" w:rsidRDefault="000F241A" w:rsidP="000F241A">
                <w:pPr>
                  <w:pStyle w:val="Huisstijl-Referentiegegevens"/>
                </w:pPr>
                <w:r>
                  <w:t>1</w:t>
                </w:r>
              </w:p>
              <w:p w:rsidR="00F56779" w:rsidRDefault="00F56779" w:rsidP="000F241A">
                <w:pPr>
                  <w:pStyle w:val="Huisstijl-Referentiegegevens"/>
                </w:pPr>
              </w:p>
              <w:p w:rsidR="00F56779" w:rsidRPr="000F241A" w:rsidRDefault="00F56779" w:rsidP="000F241A">
                <w:pPr>
                  <w:pStyle w:val="Huisstijl-Referentiegegevens"/>
                </w:pP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6F222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14552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F77BAD">
                  <w:t>25 juni 2012</w:t>
                </w:r>
              </w:p>
              <w:p w:rsidR="000F241A" w:rsidRDefault="00145529" w:rsidP="000F241A">
                <w:pPr>
                  <w:pStyle w:val="Huisstijl-Toezendgegevens"/>
                  <w:ind w:left="1020" w:hanging="1020"/>
                </w:pPr>
                <w:r>
                  <w:t>Betreft</w:t>
                </w:r>
                <w:r w:rsidR="000F241A">
                  <w:tab/>
                </w:r>
                <w:r w:rsidR="00F56779">
                  <w:t>Antwoorden</w:t>
                </w:r>
                <w:r w:rsidR="000F241A" w:rsidRPr="000F241A">
                  <w:t xml:space="preserve"> </w:t>
                </w:r>
                <w:r w:rsidR="000F241A">
                  <w:t>op Kamervragen 1</w:t>
                </w:r>
                <w:r w:rsidR="000F241A" w:rsidRPr="000F241A">
                  <w:rPr>
                    <w:vertAlign w:val="superscript"/>
                  </w:rPr>
                  <w:t>e</w:t>
                </w:r>
                <w:r w:rsidR="000F241A">
                  <w:t xml:space="preserve"> suppletoire begroting VWS 2012</w:t>
                </w:r>
              </w:p>
              <w:p w:rsidR="00CD5856" w:rsidRDefault="00CD585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F222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F222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E07B0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6F222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E07B08">
                <w:pPr>
                  <w:pStyle w:val="Huisstijl-Retouradres"/>
                </w:pPr>
                <w:r w:rsidRPr="00E07B08">
                  <w:t>&gt; Retouradres</w:t>
                </w:r>
                <w:r w:rsidR="00E1490C">
                  <w:t xml:space="preserve"> Postbus</w:t>
                </w:r>
                <w:r w:rsidR="00743D6C">
                  <w:t xml:space="preserve"> 20350 2500 EJ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6F222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E07B08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F77BAD">
                    <w:rPr>
                      <w:noProof/>
                    </w:rPr>
                    <w:t>1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4B3E39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AD" w:rsidRDefault="00F77BAD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2" w:rsidRDefault="006F222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1" type="#_x0000_t202" style="position:absolute;margin-left:466.35pt;margin-top:152.5pt;width:99.2pt;height:630.7pt;z-index:2516838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E91322" w:rsidRDefault="00F26E84">
                <w:pPr>
                  <w:pStyle w:val="Huisstijl-ReferentiegegevenskopW2"/>
                </w:pPr>
                <w:r w:rsidRPr="00D15F7B">
                  <w:t>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32" type="#_x0000_t202" style="position:absolute;margin-left:466.35pt;margin-top:805.15pt;width:99.2pt;height:16.85pt;z-index:2516848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E91322" w:rsidRDefault="00F26E84">
                <w:pPr>
                  <w:pStyle w:val="Huisstijl-Paginanummer"/>
                </w:pPr>
                <w:r>
                  <w:t xml:space="preserve">Pagina </w:t>
                </w:r>
                <w:r w:rsidR="006F2221">
                  <w:fldChar w:fldCharType="begin"/>
                </w:r>
                <w:r>
                  <w:instrText xml:space="preserve"> PAGE    \* MERGEFORMAT </w:instrText>
                </w:r>
                <w:r w:rsidR="006F2221">
                  <w:fldChar w:fldCharType="separate"/>
                </w:r>
                <w:r w:rsidR="002B7055">
                  <w:t>2</w:t>
                </w:r>
                <w:r w:rsidR="006F222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2B7055">
                    <w:t>2</w:t>
                  </w:r>
                </w:fldSimple>
              </w:p>
              <w:p w:rsidR="00E91322" w:rsidRDefault="00F77BAD"/>
              <w:p w:rsidR="00E91322" w:rsidRDefault="00F77BAD">
                <w:pPr>
                  <w:pStyle w:val="Huisstijl-Paginanummer"/>
                </w:pPr>
              </w:p>
              <w:p w:rsidR="00E91322" w:rsidRDefault="00F77BA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2" w:rsidRDefault="006F222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6" type="#_x0000_t202" style="position:absolute;margin-left:79.5pt;margin-top:296.75pt;width:323.1pt;height:36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E91322" w:rsidRDefault="00F26E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-1211385868"/>
                    <w:dataBinding w:prefixMappings="xmlns:dg='http://docgen.org/date' " w:xpath="/dg:DocgenData[1]/dg:Date[1]" w:storeItemID="{E07DEF6B-7DFA-4012-A5AF-E12F67F3E6B1}"/>
                    <w:date w:fullDate="2012-06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19 juni 2012</w:t>
                    </w:r>
                  </w:sdtContent>
                </w:sdt>
              </w:p>
              <w:p w:rsidR="00E91322" w:rsidRDefault="00F26E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Antwoorden Kamervragen</w:t>
                </w:r>
              </w:p>
              <w:p w:rsidR="00E91322" w:rsidRDefault="00F77BA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26E84">
      <w:rPr>
        <w:noProof/>
        <w:lang w:eastAsia="nl-NL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26E84">
      <w:rPr>
        <w:noProof/>
        <w:lang w:eastAsia="nl-NL" w:bidi="ar-SA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37" type="#_x0000_t202" style="position:absolute;margin-left:466.35pt;margin-top:154.7pt;width:99.2pt;height:630.7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E91322" w:rsidRDefault="00F26E84">
                <w:pPr>
                  <w:pStyle w:val="Huisstijl-Afzendgegevens"/>
                </w:pPr>
                <w:r w:rsidRPr="00D15F7B">
                  <w:t>Parnassusplein 5</w:t>
                </w:r>
              </w:p>
              <w:p w:rsidR="00E91322" w:rsidRDefault="00F26E84">
                <w:pPr>
                  <w:pStyle w:val="Huisstijl-Afzendgegevens"/>
                </w:pPr>
                <w:r w:rsidRPr="00D15F7B">
                  <w:t>Den Haag</w:t>
                </w:r>
              </w:p>
              <w:p w:rsidR="00E91322" w:rsidRDefault="00F26E84">
                <w:pPr>
                  <w:pStyle w:val="Huisstijl-Afzendgegevens"/>
                </w:pPr>
                <w:r w:rsidRPr="00D15F7B">
                  <w:t>www.rijksoverheid.nl</w:t>
                </w:r>
              </w:p>
              <w:p w:rsidR="00E91322" w:rsidRPr="000F241A" w:rsidRDefault="00F26E84">
                <w:pPr>
                  <w:pStyle w:val="Huisstijl-AfzendgegevenskopW1"/>
                  <w:rPr>
                    <w:lang w:val="en-US"/>
                  </w:rPr>
                </w:pPr>
                <w:r w:rsidRPr="000F241A">
                  <w:rPr>
                    <w:lang w:val="en-US"/>
                  </w:rPr>
                  <w:t>Contactpersoon</w:t>
                </w:r>
              </w:p>
              <w:p w:rsidR="00E91322" w:rsidRPr="000F241A" w:rsidRDefault="00F26E84">
                <w:pPr>
                  <w:pStyle w:val="Huisstijl-Afzendgegevens"/>
                  <w:rPr>
                    <w:lang w:val="en-US"/>
                  </w:rPr>
                </w:pPr>
                <w:r w:rsidRPr="000F241A">
                  <w:rPr>
                    <w:lang w:val="en-US"/>
                  </w:rPr>
                  <w:t>drs. L.P.E. Smeets</w:t>
                </w:r>
              </w:p>
              <w:p w:rsidR="00E91322" w:rsidRDefault="00F26E84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D15F7B">
                  <w:t>070-3405138</w:t>
                </w:r>
              </w:p>
              <w:p w:rsidR="00E91322" w:rsidRDefault="00F26E84">
                <w:pPr>
                  <w:pStyle w:val="Huisstijl-Afzendgegevens"/>
                </w:pPr>
                <w:r w:rsidRPr="00D15F7B">
                  <w:t>lp.smeets@minvws.nl</w:t>
                </w:r>
              </w:p>
              <w:p w:rsidR="00E91322" w:rsidRDefault="00F26E84">
                <w:pPr>
                  <w:pStyle w:val="Huisstijl-ReferentiegegevenskopW2"/>
                </w:pPr>
                <w:r>
                  <w:t>Afschrift aan</w:t>
                </w:r>
              </w:p>
              <w:p w:rsidR="00E91322" w:rsidRDefault="00F26E84">
                <w:pPr>
                  <w:pStyle w:val="Huisstijl-Referentiegegevens"/>
                </w:pPr>
                <w:r w:rsidRPr="00D15F7B">
                  <w:t>MT-FEZ</w:t>
                </w:r>
                <w:r w:rsidRPr="00D15F7B">
                  <w:br/>
                  <w:t>secr. FEZ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4" type="#_x0000_t202" style="position:absolute;margin-left:79.4pt;margin-top:152.95pt;width:235.3pt;height:85.0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E91322" w:rsidRDefault="00F26E84">
                <w:pPr>
                  <w:pStyle w:val="Huisstijl-Toezendgegevens"/>
                </w:pPr>
                <w:r w:rsidRPr="00D15F7B">
                  <w:t>De Voorzitter van de Tweede Kamer</w:t>
                </w:r>
                <w:r w:rsidRPr="00D15F7B">
                  <w:br/>
                  <w:t>der Staten-Generaal</w:t>
                </w:r>
                <w:r w:rsidRPr="00D15F7B">
                  <w:br/>
                  <w:t>Postbus 20018</w:t>
                </w:r>
                <w:r w:rsidRPr="00D15F7B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8" type="#_x0000_t202" style="position:absolute;margin-left:466.35pt;margin-top:805.1pt;width:57.55pt;height:8.5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E91322" w:rsidRDefault="00F26E84">
                <w:pPr>
                  <w:pStyle w:val="Huisstijl-Paginanummer"/>
                </w:pPr>
                <w:r>
                  <w:t xml:space="preserve">Pagina </w:t>
                </w:r>
                <w:r w:rsidR="006F2221">
                  <w:fldChar w:fldCharType="begin"/>
                </w:r>
                <w:r>
                  <w:instrText xml:space="preserve"> PAGE    \* MERGEFORMAT </w:instrText>
                </w:r>
                <w:r w:rsidR="006F2221">
                  <w:fldChar w:fldCharType="separate"/>
                </w:r>
                <w:r>
                  <w:t>2</w:t>
                </w:r>
                <w:r w:rsidR="006F222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135" type="#_x0000_t202" style="position:absolute;margin-left:79.4pt;margin-top:266.5pt;width:323.15pt;height:14.1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E91322" w:rsidRDefault="00F77BA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3" type="#_x0000_t202" style="position:absolute;margin-left:79.4pt;margin-top:135.05pt;width:282.75pt;height:11.35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E91322" w:rsidRDefault="00F26E8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328B9"/>
    <w:rsid w:val="00050C0F"/>
    <w:rsid w:val="00050D5B"/>
    <w:rsid w:val="000606E8"/>
    <w:rsid w:val="000D5A8D"/>
    <w:rsid w:val="000F241A"/>
    <w:rsid w:val="00145529"/>
    <w:rsid w:val="00194D76"/>
    <w:rsid w:val="001B41E1"/>
    <w:rsid w:val="00241BB9"/>
    <w:rsid w:val="002B7055"/>
    <w:rsid w:val="002D408E"/>
    <w:rsid w:val="003451E2"/>
    <w:rsid w:val="00372321"/>
    <w:rsid w:val="004805BC"/>
    <w:rsid w:val="004B3E39"/>
    <w:rsid w:val="00582E97"/>
    <w:rsid w:val="005B6C7C"/>
    <w:rsid w:val="00665613"/>
    <w:rsid w:val="00681D32"/>
    <w:rsid w:val="006C7CBC"/>
    <w:rsid w:val="006F2221"/>
    <w:rsid w:val="007328B9"/>
    <w:rsid w:val="00743D6C"/>
    <w:rsid w:val="00744BBE"/>
    <w:rsid w:val="007F380D"/>
    <w:rsid w:val="0080196C"/>
    <w:rsid w:val="00862995"/>
    <w:rsid w:val="008943C1"/>
    <w:rsid w:val="008A21F4"/>
    <w:rsid w:val="008D618A"/>
    <w:rsid w:val="00A3114C"/>
    <w:rsid w:val="00B3505F"/>
    <w:rsid w:val="00B70A0E"/>
    <w:rsid w:val="00C87FA1"/>
    <w:rsid w:val="00C93621"/>
    <w:rsid w:val="00CA061B"/>
    <w:rsid w:val="00CC1302"/>
    <w:rsid w:val="00CD5856"/>
    <w:rsid w:val="00CF364E"/>
    <w:rsid w:val="00D562E0"/>
    <w:rsid w:val="00DB23D3"/>
    <w:rsid w:val="00E07B08"/>
    <w:rsid w:val="00E1490C"/>
    <w:rsid w:val="00E94D5A"/>
    <w:rsid w:val="00F26E84"/>
    <w:rsid w:val="00F56779"/>
    <w:rsid w:val="00F77431"/>
    <w:rsid w:val="00F77BAD"/>
    <w:rsid w:val="00F8430C"/>
    <w:rsid w:val="00FA481A"/>
    <w:rsid w:val="00F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3114C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B70A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EETSLPE\Local%20Settings\Temporary%20Internet%20Files\Content.IE5\HZCVFBBU\Tijdelijk_bestand_Antwoord_Kamervragen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2012-06-25T12:49:00.0000000Z</lastPrinted>
  <dcterms:created xsi:type="dcterms:W3CDTF">2012-06-25T13:09:00.0000000Z</dcterms:created>
  <dcterms:modified xsi:type="dcterms:W3CDTF">2012-06-25T13:09:00.0000000Z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0x010100A2D838BCCF055340AF93DCECDF33B555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