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A1" w:rsidP="00B617A1" w:rsidRDefault="00B617A1">
      <w:r>
        <w:t xml:space="preserve">Geachte </w:t>
      </w:r>
      <w:r w:rsidR="004201C6">
        <w:t>Voorzitter</w:t>
      </w:r>
      <w:r>
        <w:t>,</w:t>
      </w:r>
    </w:p>
    <w:p w:rsidR="00B617A1" w:rsidP="007A2DBC" w:rsidRDefault="00B617A1"/>
    <w:p w:rsidRPr="004201C6" w:rsidR="004201C6" w:rsidP="004201C6" w:rsidRDefault="004201C6">
      <w:r w:rsidRPr="004201C6">
        <w:t xml:space="preserve">Hierbij bied ik u de schriftelijke beantwoording </w:t>
      </w:r>
      <w:r>
        <w:t xml:space="preserve">aan van de vragen die de vaste commissie voor Financiën </w:t>
      </w:r>
      <w:r w:rsidRPr="004201C6">
        <w:t xml:space="preserve">op 8 maart  jl. aan de minister van Financiën </w:t>
      </w:r>
      <w:r>
        <w:t xml:space="preserve">heeft </w:t>
      </w:r>
      <w:r w:rsidRPr="004201C6">
        <w:t>voorgelegd</w:t>
      </w:r>
      <w:r>
        <w:t>. Het betreft een aantal vragen met betrekking tot het evaluatierapport van de overstapservice</w:t>
      </w:r>
      <w:r w:rsidR="005A415C">
        <w:t xml:space="preserve"> voor het wisselen van bank</w:t>
      </w:r>
      <w:r w:rsidRPr="004201C6">
        <w:t>.</w:t>
      </w:r>
    </w:p>
    <w:p w:rsidRPr="004201C6" w:rsidR="004201C6" w:rsidP="004201C6" w:rsidRDefault="004201C6"/>
    <w:p w:rsidR="00B617A1" w:rsidP="00B617A1" w:rsidRDefault="00B617A1">
      <w:pPr>
        <w:spacing w:before="240" w:after="120" w:line="260" w:lineRule="exact"/>
      </w:pPr>
      <w:r>
        <w:t>Hoogachtend,</w:t>
      </w:r>
    </w:p>
    <w:p w:rsidR="00B617A1" w:rsidP="007A2DBC" w:rsidRDefault="00B617A1"/>
    <w:p w:rsidR="00B617A1" w:rsidP="007A2DBC" w:rsidRDefault="00B617A1"/>
    <w:p w:rsidR="004201C6" w:rsidP="007A2DBC" w:rsidRDefault="004201C6"/>
    <w:p w:rsidR="00B617A1" w:rsidP="007A2DBC" w:rsidRDefault="00B617A1"/>
    <w:p w:rsidR="00B617A1" w:rsidP="007A2DBC" w:rsidRDefault="00B617A1">
      <w:r>
        <w:t>J.C. de Jager</w:t>
      </w:r>
    </w:p>
    <w:p w:rsidRPr="007A2DBC" w:rsidR="00B617A1" w:rsidP="007A2DBC" w:rsidRDefault="00B617A1">
      <w:r>
        <w:t>De Minister van Financiën</w:t>
      </w:r>
    </w:p>
    <w:p w:rsidRPr="0049681B" w:rsidR="00346C84" w:rsidP="0049681B" w:rsidRDefault="00346C84"/>
    <w:sectPr w:rsidRPr="0049681B" w:rsidR="00346C84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FF3" w:rsidRDefault="00563FF3" w:rsidP="00513A0A">
      <w:pPr>
        <w:spacing w:line="240" w:lineRule="auto"/>
      </w:pPr>
      <w:r>
        <w:separator/>
      </w:r>
    </w:p>
  </w:endnote>
  <w:endnote w:type="continuationSeparator" w:id="0">
    <w:p w:rsidR="00563FF3" w:rsidRDefault="00563FF3" w:rsidP="00513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513A0A">
      <w:trPr>
        <w:trHeight w:hRule="exact" w:val="240"/>
      </w:trPr>
      <w:tc>
        <w:tcPr>
          <w:tcW w:w="7752" w:type="dxa"/>
          <w:shd w:val="clear" w:color="auto" w:fill="auto"/>
        </w:tcPr>
        <w:p w:rsidR="00513A0A" w:rsidRDefault="00513A0A" w:rsidP="00C171A5">
          <w:pPr>
            <w:pStyle w:val="Huisstijl-Rubricering"/>
          </w:pPr>
        </w:p>
      </w:tc>
      <w:tc>
        <w:tcPr>
          <w:tcW w:w="2148" w:type="dxa"/>
        </w:tcPr>
        <w:p w:rsidR="00513A0A" w:rsidRDefault="00513A0A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C5B6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C5B6D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7C5B6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67055">
              <w:t>1</w:t>
            </w:r>
          </w:fldSimple>
        </w:p>
      </w:tc>
    </w:tr>
  </w:tbl>
  <w:p w:rsidR="00513A0A" w:rsidRPr="00274322" w:rsidRDefault="00513A0A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513A0A">
      <w:trPr>
        <w:trHeight w:hRule="exact" w:val="240"/>
      </w:trPr>
      <w:tc>
        <w:tcPr>
          <w:tcW w:w="7752" w:type="dxa"/>
          <w:shd w:val="clear" w:color="auto" w:fill="auto"/>
        </w:tcPr>
        <w:p w:rsidR="00513A0A" w:rsidRPr="00274322" w:rsidRDefault="00513A0A" w:rsidP="00B617A1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513A0A" w:rsidRDefault="00513A0A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C5B6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C5B6D" w:rsidRPr="00CD362D">
            <w:rPr>
              <w:rStyle w:val="Huisstijl-GegevenCharChar"/>
            </w:rPr>
            <w:fldChar w:fldCharType="separate"/>
          </w:r>
          <w:r w:rsidR="00D73DE1">
            <w:rPr>
              <w:rStyle w:val="Huisstijl-GegevenCharChar"/>
            </w:rPr>
            <w:t>1</w:t>
          </w:r>
          <w:r w:rsidR="007C5B6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73DE1">
              <w:t>1</w:t>
            </w:r>
          </w:fldSimple>
        </w:p>
      </w:tc>
    </w:tr>
  </w:tbl>
  <w:p w:rsidR="00513A0A" w:rsidRDefault="00513A0A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FF3" w:rsidRDefault="00563FF3" w:rsidP="00513A0A">
      <w:pPr>
        <w:spacing w:line="240" w:lineRule="auto"/>
      </w:pPr>
      <w:r>
        <w:separator/>
      </w:r>
    </w:p>
  </w:footnote>
  <w:footnote w:type="continuationSeparator" w:id="0">
    <w:p w:rsidR="00563FF3" w:rsidRDefault="00563FF3" w:rsidP="00513A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513A0A">
      <w:trPr>
        <w:cantSplit/>
        <w:trHeight w:val="20"/>
      </w:trPr>
      <w:tc>
        <w:tcPr>
          <w:tcW w:w="2160" w:type="dxa"/>
        </w:tcPr>
        <w:p w:rsidR="00513A0A" w:rsidRPr="00F5152A" w:rsidRDefault="00513A0A" w:rsidP="00B617A1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513A0A">
      <w:trPr>
        <w:cantSplit/>
        <w:trHeight w:val="92"/>
      </w:trPr>
      <w:tc>
        <w:tcPr>
          <w:tcW w:w="2160" w:type="dxa"/>
        </w:tcPr>
        <w:p w:rsidR="00513A0A" w:rsidRDefault="00513A0A" w:rsidP="00812F5E">
          <w:pPr>
            <w:pStyle w:val="Huisstijl-Voorwaarden"/>
            <w:keepLines/>
            <w:widowControl w:val="0"/>
            <w:suppressAutoHyphens/>
          </w:pPr>
        </w:p>
      </w:tc>
    </w:tr>
    <w:tr w:rsidR="00513A0A">
      <w:trPr>
        <w:cantSplit/>
        <w:trHeight w:val="20"/>
      </w:trPr>
      <w:tc>
        <w:tcPr>
          <w:tcW w:w="2160" w:type="dxa"/>
        </w:tcPr>
        <w:p w:rsidR="00513A0A" w:rsidRDefault="00513A0A" w:rsidP="00812F5E">
          <w:pPr>
            <w:pStyle w:val="Huisstijl-Kopje"/>
          </w:pPr>
          <w:r>
            <w:t>Ons kenmerk</w:t>
          </w:r>
        </w:p>
        <w:p w:rsidR="00513A0A" w:rsidRDefault="00513A0A" w:rsidP="00BF53DE">
          <w:pPr>
            <w:pStyle w:val="Huisstijl-Gegeven"/>
          </w:pPr>
          <w:r>
            <w:rPr>
              <w:noProof w:val="0"/>
            </w:rPr>
            <w:t>FM</w:t>
          </w:r>
          <w:r w:rsidRPr="0049681B">
            <w:t>/</w:t>
          </w:r>
          <w:r>
            <w:rPr>
              <w:noProof w:val="0"/>
            </w:rPr>
            <w:t>2012/</w:t>
          </w:r>
          <w:r w:rsidRPr="0049681B">
            <w:t xml:space="preserve"> </w:t>
          </w:r>
          <w:r>
            <w:t>U</w:t>
          </w:r>
        </w:p>
        <w:p w:rsidR="00513A0A" w:rsidRPr="0049681B" w:rsidRDefault="00513A0A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513A0A">
      <w:trPr>
        <w:cantSplit/>
        <w:trHeight w:val="20"/>
      </w:trPr>
      <w:tc>
        <w:tcPr>
          <w:tcW w:w="2160" w:type="dxa"/>
        </w:tcPr>
        <w:p w:rsidR="00513A0A" w:rsidRDefault="00513A0A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513A0A" w:rsidRPr="00511A1A" w:rsidRDefault="00513A0A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513A0A">
      <w:trPr>
        <w:cantSplit/>
      </w:trPr>
      <w:tc>
        <w:tcPr>
          <w:tcW w:w="2160" w:type="dxa"/>
        </w:tcPr>
        <w:p w:rsidR="00513A0A" w:rsidRPr="00E219C8" w:rsidRDefault="00513A0A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Pr="00E219C8">
            <w:rPr>
              <w:b/>
            </w:rPr>
            <w:t xml:space="preserve"> </w:t>
          </w:r>
        </w:p>
        <w:p w:rsidR="00513A0A" w:rsidRPr="005C20AA" w:rsidRDefault="00513A0A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513A0A" w:rsidRPr="0083178B" w:rsidRDefault="00513A0A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dhr.</w:t>
          </w:r>
          <w:r>
            <w:t xml:space="preserve"> </w:t>
          </w:r>
          <w:r>
            <w:rPr>
              <w:noProof w:val="0"/>
            </w:rPr>
            <w:t>drs. W.F.</w:t>
          </w:r>
          <w:r>
            <w:t xml:space="preserve"> </w:t>
          </w:r>
          <w:r>
            <w:rPr>
              <w:noProof w:val="0"/>
            </w:rPr>
            <w:t>Spinhoven</w:t>
          </w:r>
          <w:r>
            <w:t xml:space="preserve"> </w:t>
          </w:r>
        </w:p>
        <w:p w:rsidR="00513A0A" w:rsidRDefault="00513A0A" w:rsidP="00B617A1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70-3428228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70-3427984</w:t>
          </w:r>
          <w:r w:rsidRPr="008D4263">
            <w:br/>
          </w:r>
          <w:r>
            <w:rPr>
              <w:noProof w:val="0"/>
            </w:rPr>
            <w:t>w.f.spinhoven@minfin.nl</w:t>
          </w:r>
        </w:p>
      </w:tc>
    </w:tr>
    <w:tr w:rsidR="00513A0A">
      <w:trPr>
        <w:cantSplit/>
        <w:trHeight w:hRule="exact" w:val="200"/>
      </w:trPr>
      <w:tc>
        <w:tcPr>
          <w:tcW w:w="2160" w:type="dxa"/>
        </w:tcPr>
        <w:p w:rsidR="00513A0A" w:rsidRPr="00DF54D9" w:rsidRDefault="00513A0A" w:rsidP="001A3070">
          <w:pPr>
            <w:keepLines/>
            <w:widowControl w:val="0"/>
            <w:suppressAutoHyphens/>
          </w:pPr>
        </w:p>
      </w:tc>
    </w:tr>
    <w:tr w:rsidR="00513A0A">
      <w:trPr>
        <w:cantSplit/>
        <w:trHeight w:val="1740"/>
      </w:trPr>
      <w:tc>
        <w:tcPr>
          <w:tcW w:w="2160" w:type="dxa"/>
        </w:tcPr>
        <w:p w:rsidR="00513A0A" w:rsidRDefault="00513A0A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513A0A" w:rsidRDefault="00513A0A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>
            <w:t>/</w:t>
          </w:r>
          <w:r>
            <w:rPr>
              <w:noProof w:val="0"/>
            </w:rPr>
            <w:t>2012/</w:t>
          </w:r>
          <w:r w:rsidRPr="001272D6">
            <w:t xml:space="preserve">769 </w:t>
          </w:r>
          <w:r>
            <w:t>U</w:t>
          </w:r>
        </w:p>
        <w:p w:rsidR="00513A0A" w:rsidRDefault="00513A0A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513A0A" w:rsidRDefault="00513A0A" w:rsidP="001A3070">
          <w:pPr>
            <w:pStyle w:val="Huisstijl-Gegeven"/>
            <w:keepLines/>
            <w:widowControl w:val="0"/>
            <w:suppressAutoHyphens/>
          </w:pPr>
        </w:p>
        <w:p w:rsidR="00513A0A" w:rsidRDefault="00513A0A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513A0A" w:rsidRDefault="00267055" w:rsidP="00B617A1">
          <w:pPr>
            <w:pStyle w:val="Huisstijl-Gegeven"/>
            <w:keepLines/>
            <w:widowControl w:val="0"/>
            <w:suppressAutoHyphens/>
          </w:pPr>
          <w:r>
            <w:t>B</w:t>
          </w:r>
          <w:r w:rsidRPr="00267055">
            <w:t>eantwoording Kamervragen</w:t>
          </w:r>
        </w:p>
      </w:tc>
    </w:tr>
  </w:tbl>
  <w:p w:rsidR="00513A0A" w:rsidRDefault="007C5B6D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513A0A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513A0A" w:rsidRDefault="00513A0A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513A0A" w:rsidRPr="007714D5" w:rsidRDefault="00860391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513A0A" w:rsidRDefault="00513A0A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513A0A">
      <w:trPr>
        <w:trHeight w:val="400"/>
      </w:trPr>
      <w:tc>
        <w:tcPr>
          <w:tcW w:w="7520" w:type="dxa"/>
          <w:shd w:val="clear" w:color="auto" w:fill="auto"/>
        </w:tcPr>
        <w:p w:rsidR="00513A0A" w:rsidRPr="00BC3B53" w:rsidRDefault="00513A0A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513A0A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513A0A" w:rsidRPr="00AF7F3D" w:rsidRDefault="00513A0A" w:rsidP="00AF7F3D">
          <w:pPr>
            <w:pStyle w:val="Huisstijl-Rubricering"/>
            <w:rPr>
              <w:rFonts w:cs="Verdana"/>
            </w:rPr>
          </w:pPr>
        </w:p>
        <w:p w:rsidR="00513A0A" w:rsidRDefault="00513A0A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513A0A" w:rsidRDefault="00513A0A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513A0A" w:rsidRPr="007864B2" w:rsidRDefault="00513A0A" w:rsidP="00B617A1">
          <w:pPr>
            <w:pStyle w:val="Huisstijl-NAW"/>
          </w:pPr>
          <w:r>
            <w:rPr>
              <w:noProof w:val="0"/>
            </w:rPr>
            <w:t>2500 EA 's-GRAVENHAGE</w:t>
          </w:r>
        </w:p>
      </w:tc>
    </w:tr>
    <w:tr w:rsidR="00513A0A">
      <w:trPr>
        <w:trHeight w:hRule="exact" w:val="400"/>
      </w:trPr>
      <w:tc>
        <w:tcPr>
          <w:tcW w:w="7520" w:type="dxa"/>
          <w:shd w:val="clear" w:color="auto" w:fill="auto"/>
        </w:tcPr>
        <w:p w:rsidR="00513A0A" w:rsidRPr="00035E67" w:rsidRDefault="00513A0A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13A0A">
      <w:trPr>
        <w:trHeight w:val="240"/>
      </w:trPr>
      <w:tc>
        <w:tcPr>
          <w:tcW w:w="7520" w:type="dxa"/>
          <w:shd w:val="clear" w:color="auto" w:fill="auto"/>
        </w:tcPr>
        <w:p w:rsidR="00513A0A" w:rsidRPr="00035E67" w:rsidRDefault="00513A0A" w:rsidP="00513A0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860391">
            <w:rPr>
              <w:rFonts w:cs="Verdana"/>
              <w:szCs w:val="18"/>
            </w:rPr>
            <w:t>13 juni 2012</w:t>
          </w:r>
        </w:p>
      </w:tc>
    </w:tr>
    <w:tr w:rsidR="00513A0A" w:rsidRPr="00511A1A">
      <w:trPr>
        <w:trHeight w:val="240"/>
      </w:trPr>
      <w:tc>
        <w:tcPr>
          <w:tcW w:w="7520" w:type="dxa"/>
          <w:shd w:val="clear" w:color="auto" w:fill="auto"/>
        </w:tcPr>
        <w:p w:rsidR="00513A0A" w:rsidRPr="00511A1A" w:rsidRDefault="00513A0A" w:rsidP="00B617A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Pr="00513A0A">
            <w:t>Vragen naar aanleiding van evaluatierapport overstapservice</w:t>
          </w:r>
        </w:p>
      </w:tc>
    </w:tr>
  </w:tbl>
  <w:p w:rsidR="00513A0A" w:rsidRDefault="00513A0A" w:rsidP="00C171A5">
    <w:pPr>
      <w:pStyle w:val="Koptekst"/>
    </w:pPr>
  </w:p>
  <w:p w:rsidR="00513A0A" w:rsidRDefault="00513A0A" w:rsidP="00C171A5">
    <w:pPr>
      <w:pStyle w:val="Koptekst"/>
    </w:pPr>
  </w:p>
  <w:p w:rsidR="00513A0A" w:rsidRDefault="00513A0A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01C6"/>
    <w:rsid w:val="0002070E"/>
    <w:rsid w:val="00033FC5"/>
    <w:rsid w:val="00057485"/>
    <w:rsid w:val="00074FB2"/>
    <w:rsid w:val="000770F8"/>
    <w:rsid w:val="0009207D"/>
    <w:rsid w:val="000E7FFB"/>
    <w:rsid w:val="00111A33"/>
    <w:rsid w:val="001272D6"/>
    <w:rsid w:val="001279C4"/>
    <w:rsid w:val="001A3070"/>
    <w:rsid w:val="001F10DD"/>
    <w:rsid w:val="00213BEA"/>
    <w:rsid w:val="00217FE6"/>
    <w:rsid w:val="002620D2"/>
    <w:rsid w:val="00267055"/>
    <w:rsid w:val="00274322"/>
    <w:rsid w:val="002849F3"/>
    <w:rsid w:val="002A6BD9"/>
    <w:rsid w:val="002B6331"/>
    <w:rsid w:val="00332AD1"/>
    <w:rsid w:val="00346C84"/>
    <w:rsid w:val="00376869"/>
    <w:rsid w:val="003977EA"/>
    <w:rsid w:val="003A1D1F"/>
    <w:rsid w:val="003C2F4F"/>
    <w:rsid w:val="003D0059"/>
    <w:rsid w:val="003D4190"/>
    <w:rsid w:val="00412A94"/>
    <w:rsid w:val="004201C6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13A0A"/>
    <w:rsid w:val="00521CE3"/>
    <w:rsid w:val="005442E0"/>
    <w:rsid w:val="00547D6D"/>
    <w:rsid w:val="0055423C"/>
    <w:rsid w:val="00563FF3"/>
    <w:rsid w:val="00582FDD"/>
    <w:rsid w:val="00590E19"/>
    <w:rsid w:val="005A415C"/>
    <w:rsid w:val="005C361A"/>
    <w:rsid w:val="005E6684"/>
    <w:rsid w:val="006A0858"/>
    <w:rsid w:val="006A748B"/>
    <w:rsid w:val="006E50EC"/>
    <w:rsid w:val="00714A8A"/>
    <w:rsid w:val="00737E4A"/>
    <w:rsid w:val="007714D5"/>
    <w:rsid w:val="007774C6"/>
    <w:rsid w:val="007864B2"/>
    <w:rsid w:val="00791BAA"/>
    <w:rsid w:val="00795CCD"/>
    <w:rsid w:val="007A2DBC"/>
    <w:rsid w:val="007C5B6D"/>
    <w:rsid w:val="007E57C9"/>
    <w:rsid w:val="008113E6"/>
    <w:rsid w:val="00812F5E"/>
    <w:rsid w:val="00825FE1"/>
    <w:rsid w:val="00835668"/>
    <w:rsid w:val="00850DE9"/>
    <w:rsid w:val="00860391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A25A25"/>
    <w:rsid w:val="00A502E2"/>
    <w:rsid w:val="00AA7D8F"/>
    <w:rsid w:val="00AB1EDC"/>
    <w:rsid w:val="00AF0A03"/>
    <w:rsid w:val="00AF7F3D"/>
    <w:rsid w:val="00B4564F"/>
    <w:rsid w:val="00B47C43"/>
    <w:rsid w:val="00B617A1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A173A"/>
    <w:rsid w:val="00CC227D"/>
    <w:rsid w:val="00CD4059"/>
    <w:rsid w:val="00CE1E84"/>
    <w:rsid w:val="00D00871"/>
    <w:rsid w:val="00D317DC"/>
    <w:rsid w:val="00D40775"/>
    <w:rsid w:val="00D65289"/>
    <w:rsid w:val="00D73DE1"/>
    <w:rsid w:val="00D91DA4"/>
    <w:rsid w:val="00D95A77"/>
    <w:rsid w:val="00DE2366"/>
    <w:rsid w:val="00E05455"/>
    <w:rsid w:val="00E219C8"/>
    <w:rsid w:val="00E313A8"/>
    <w:rsid w:val="00EA73F0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70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7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314</ap:Characters>
  <ap:DocSecurity>0</ap:DocSecurity>
  <ap:Lines>2</ap:Lines>
  <ap:Paragraphs>1</ap:Paragraphs>
  <ap:ScaleCrop>false</ap:ScaleCrop>
  <ap:LinksUpToDate>false</ap:LinksUpToDate>
  <ap:CharactersWithSpaces>369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2012-06-13T13:44:00.0000000Z</dcterms:created>
  <dcterms:modified xsi:type="dcterms:W3CDTF">2012-06-13T13:44:00.0000000Z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0x010100BE61BE0190E56F42ABF1A0393DFD15E9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