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4C" w:rsidP="007A2DBC" w:rsidRDefault="00B10A4C"/>
    <w:p w:rsidR="00B10A4C" w:rsidP="007A2DBC" w:rsidRDefault="0035715A">
      <w:r>
        <w:t>Geachte Voorzitter,</w:t>
      </w:r>
    </w:p>
    <w:p w:rsidR="0035715A" w:rsidP="007A2DBC" w:rsidRDefault="0035715A"/>
    <w:p w:rsidR="00B10A4C" w:rsidP="007A2DBC" w:rsidRDefault="0035715A">
      <w:r>
        <w:t xml:space="preserve">Hierbij bied ik u de </w:t>
      </w:r>
      <w:r w:rsidR="00680623">
        <w:t xml:space="preserve">schriftelijke beantwoording </w:t>
      </w:r>
      <w:r w:rsidR="00AB7BCD">
        <w:t xml:space="preserve">aan </w:t>
      </w:r>
      <w:r w:rsidR="00680623">
        <w:t>naar aanleiding van het verslag van een schriftelijk overleg inzake de Oprichting Stichting Depositogarantiefonds zoals  op 19 april jl. aan de minister van Financiën voorgelegd.</w:t>
      </w:r>
    </w:p>
    <w:p w:rsidR="00B10A4C" w:rsidP="007A2DBC" w:rsidRDefault="00B10A4C"/>
    <w:p w:rsidR="00B10A4C" w:rsidP="00B10A4C" w:rsidRDefault="00B10A4C">
      <w:pPr>
        <w:spacing w:before="240" w:after="120" w:line="260" w:lineRule="exact"/>
      </w:pPr>
      <w:r>
        <w:t>Hoogachtend,</w:t>
      </w:r>
    </w:p>
    <w:p w:rsidR="00B10A4C" w:rsidP="007A2DBC" w:rsidRDefault="00B10A4C"/>
    <w:p w:rsidR="00F16C1B" w:rsidP="007A2DBC" w:rsidRDefault="00F16C1B"/>
    <w:p w:rsidR="00B10A4C" w:rsidP="007A2DBC" w:rsidRDefault="00B10A4C"/>
    <w:p w:rsidR="00B10A4C" w:rsidP="007A2DBC" w:rsidRDefault="00B10A4C"/>
    <w:p w:rsidR="00B10A4C" w:rsidP="007A2DBC" w:rsidRDefault="00B10A4C">
      <w:r>
        <w:t>J.C. de Jager</w:t>
      </w:r>
    </w:p>
    <w:p w:rsidRPr="007A2DBC" w:rsidR="00B10A4C" w:rsidP="007A2DBC" w:rsidRDefault="00B10A4C">
      <w:r>
        <w:t>De Minister van Financiën</w:t>
      </w:r>
    </w:p>
    <w:p w:rsidRPr="0049681B" w:rsidR="00346C84" w:rsidP="0049681B" w:rsidRDefault="00346C84"/>
    <w:sectPr w:rsidRPr="0049681B" w:rsidR="00346C84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50" w:rsidRDefault="004F3B50" w:rsidP="0035715A">
      <w:pPr>
        <w:spacing w:line="240" w:lineRule="auto"/>
      </w:pPr>
      <w:r>
        <w:separator/>
      </w:r>
    </w:p>
  </w:endnote>
  <w:endnote w:type="continuationSeparator" w:id="0">
    <w:p w:rsidR="004F3B50" w:rsidRDefault="004F3B50" w:rsidP="00357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D5AC8">
      <w:trPr>
        <w:trHeight w:hRule="exact" w:val="240"/>
      </w:trPr>
      <w:tc>
        <w:tcPr>
          <w:tcW w:w="7752" w:type="dxa"/>
          <w:shd w:val="clear" w:color="auto" w:fill="auto"/>
        </w:tcPr>
        <w:p w:rsidR="00AD5AC8" w:rsidRDefault="00AD5AC8" w:rsidP="00C171A5">
          <w:pPr>
            <w:pStyle w:val="Huisstijl-Rubricering"/>
          </w:pPr>
        </w:p>
      </w:tc>
      <w:tc>
        <w:tcPr>
          <w:tcW w:w="2148" w:type="dxa"/>
        </w:tcPr>
        <w:p w:rsidR="00AD5AC8" w:rsidRDefault="00AD5AC8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B2DE0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B2DE0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3B2DE0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AD5AC8" w:rsidRPr="00274322" w:rsidRDefault="00AD5AC8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D5AC8">
      <w:trPr>
        <w:trHeight w:hRule="exact" w:val="240"/>
      </w:trPr>
      <w:tc>
        <w:tcPr>
          <w:tcW w:w="7752" w:type="dxa"/>
          <w:shd w:val="clear" w:color="auto" w:fill="auto"/>
        </w:tcPr>
        <w:p w:rsidR="00AD5AC8" w:rsidRPr="00274322" w:rsidRDefault="00AD5AC8" w:rsidP="00B10A4C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AD5AC8" w:rsidRDefault="00AD5AC8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B2DE0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B2DE0" w:rsidRPr="00CD362D">
            <w:rPr>
              <w:rStyle w:val="Huisstijl-GegevenCharChar"/>
            </w:rPr>
            <w:fldChar w:fldCharType="separate"/>
          </w:r>
          <w:r w:rsidR="00B158FF">
            <w:rPr>
              <w:rStyle w:val="Huisstijl-GegevenCharChar"/>
            </w:rPr>
            <w:t>1</w:t>
          </w:r>
          <w:r w:rsidR="003B2DE0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B158FF">
              <w:t>1</w:t>
            </w:r>
          </w:fldSimple>
        </w:p>
      </w:tc>
    </w:tr>
  </w:tbl>
  <w:p w:rsidR="00AD5AC8" w:rsidRDefault="00AD5AC8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50" w:rsidRDefault="004F3B50" w:rsidP="0035715A">
      <w:pPr>
        <w:spacing w:line="240" w:lineRule="auto"/>
      </w:pPr>
      <w:r>
        <w:separator/>
      </w:r>
    </w:p>
  </w:footnote>
  <w:footnote w:type="continuationSeparator" w:id="0">
    <w:p w:rsidR="004F3B50" w:rsidRDefault="004F3B50" w:rsidP="003571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AD5AC8">
      <w:trPr>
        <w:cantSplit/>
        <w:trHeight w:val="20"/>
      </w:trPr>
      <w:tc>
        <w:tcPr>
          <w:tcW w:w="2160" w:type="dxa"/>
        </w:tcPr>
        <w:p w:rsidR="00AD5AC8" w:rsidRPr="00F5152A" w:rsidRDefault="00AD5AC8" w:rsidP="00B10A4C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AD5AC8">
      <w:trPr>
        <w:cantSplit/>
        <w:trHeight w:val="92"/>
      </w:trPr>
      <w:tc>
        <w:tcPr>
          <w:tcW w:w="2160" w:type="dxa"/>
        </w:tcPr>
        <w:p w:rsidR="00AD5AC8" w:rsidRDefault="00AD5AC8" w:rsidP="00812F5E">
          <w:pPr>
            <w:pStyle w:val="Huisstijl-Voorwaarden"/>
            <w:keepLines/>
            <w:widowControl w:val="0"/>
            <w:suppressAutoHyphens/>
          </w:pPr>
        </w:p>
      </w:tc>
    </w:tr>
    <w:tr w:rsidR="00AD5AC8">
      <w:trPr>
        <w:cantSplit/>
        <w:trHeight w:val="20"/>
      </w:trPr>
      <w:tc>
        <w:tcPr>
          <w:tcW w:w="2160" w:type="dxa"/>
        </w:tcPr>
        <w:p w:rsidR="00AD5AC8" w:rsidRDefault="00AD5AC8" w:rsidP="00812F5E">
          <w:pPr>
            <w:pStyle w:val="Huisstijl-Kopje"/>
          </w:pPr>
          <w:r>
            <w:t>Ons kenmerk</w:t>
          </w:r>
        </w:p>
        <w:p w:rsidR="00AD5AC8" w:rsidRDefault="00AD5AC8" w:rsidP="00BF53DE">
          <w:pPr>
            <w:pStyle w:val="Huisstijl-Gegeven"/>
          </w:pPr>
          <w:r>
            <w:rPr>
              <w:noProof w:val="0"/>
            </w:rPr>
            <w:t>FM</w:t>
          </w:r>
          <w:r w:rsidRPr="0049681B">
            <w:t xml:space="preserve">/ </w:t>
          </w:r>
          <w:r>
            <w:t>U</w:t>
          </w:r>
        </w:p>
        <w:p w:rsidR="00AD5AC8" w:rsidRPr="0049681B" w:rsidRDefault="00AD5AC8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AD5AC8">
      <w:trPr>
        <w:cantSplit/>
        <w:trHeight w:val="20"/>
      </w:trPr>
      <w:tc>
        <w:tcPr>
          <w:tcW w:w="2160" w:type="dxa"/>
        </w:tcPr>
        <w:p w:rsidR="00AD5AC8" w:rsidRDefault="00AD5AC8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AD5AC8" w:rsidRPr="00511A1A" w:rsidRDefault="00AD5AC8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AD5AC8">
      <w:trPr>
        <w:cantSplit/>
      </w:trPr>
      <w:tc>
        <w:tcPr>
          <w:tcW w:w="2160" w:type="dxa"/>
        </w:tcPr>
        <w:p w:rsidR="00AD5AC8" w:rsidRPr="00E219C8" w:rsidRDefault="00AD5AC8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Pr="00E219C8">
            <w:rPr>
              <w:b/>
            </w:rPr>
            <w:t xml:space="preserve"> </w:t>
          </w:r>
        </w:p>
        <w:p w:rsidR="00AD5AC8" w:rsidRPr="005C20AA" w:rsidRDefault="00AD5AC8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AD5AC8" w:rsidRPr="0083178B" w:rsidRDefault="00AD5AC8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mevr.</w:t>
          </w:r>
          <w:r>
            <w:t xml:space="preserve"> </w:t>
          </w:r>
          <w:r>
            <w:rPr>
              <w:noProof w:val="0"/>
            </w:rPr>
            <w:t>C.J.</w:t>
          </w:r>
          <w:r>
            <w:t xml:space="preserve"> </w:t>
          </w:r>
          <w:r>
            <w:rPr>
              <w:noProof w:val="0"/>
            </w:rPr>
            <w:t>Roozen</w:t>
          </w:r>
          <w:r>
            <w:t xml:space="preserve"> </w:t>
          </w:r>
        </w:p>
        <w:p w:rsidR="00AD5AC8" w:rsidRDefault="00AD5AC8" w:rsidP="00B10A4C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70-3428159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70-3427928</w:t>
          </w:r>
          <w:r w:rsidRPr="008D4263">
            <w:br/>
          </w:r>
          <w:r>
            <w:rPr>
              <w:noProof w:val="0"/>
            </w:rPr>
            <w:t>c.j.roozen@minfin.nl</w:t>
          </w:r>
        </w:p>
      </w:tc>
    </w:tr>
    <w:tr w:rsidR="00AD5AC8">
      <w:trPr>
        <w:cantSplit/>
        <w:trHeight w:hRule="exact" w:val="200"/>
      </w:trPr>
      <w:tc>
        <w:tcPr>
          <w:tcW w:w="2160" w:type="dxa"/>
        </w:tcPr>
        <w:p w:rsidR="00AD5AC8" w:rsidRPr="00DF54D9" w:rsidRDefault="00AD5AC8" w:rsidP="001A3070">
          <w:pPr>
            <w:keepLines/>
            <w:widowControl w:val="0"/>
            <w:suppressAutoHyphens/>
          </w:pPr>
        </w:p>
      </w:tc>
    </w:tr>
    <w:tr w:rsidR="00AD5AC8">
      <w:trPr>
        <w:cantSplit/>
        <w:trHeight w:val="1740"/>
      </w:trPr>
      <w:tc>
        <w:tcPr>
          <w:tcW w:w="2160" w:type="dxa"/>
        </w:tcPr>
        <w:p w:rsidR="00AD5AC8" w:rsidRDefault="00AD5AC8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AD5AC8" w:rsidRDefault="00AD5AC8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>
            <w:t>/ 2012 719 M</w:t>
          </w:r>
        </w:p>
        <w:p w:rsidR="00AD5AC8" w:rsidRDefault="00AD5AC8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AD5AC8" w:rsidRDefault="00AD5AC8" w:rsidP="001A3070">
          <w:pPr>
            <w:pStyle w:val="Huisstijl-Gegeven"/>
            <w:keepLines/>
            <w:widowControl w:val="0"/>
            <w:suppressAutoHyphens/>
          </w:pPr>
        </w:p>
        <w:p w:rsidR="00AD5AC8" w:rsidRDefault="00AD5AC8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AD5AC8" w:rsidRDefault="00AD5AC8" w:rsidP="00B10A4C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Schriftelijke beantwoording naar aanleiding van het verslag van een schriftelijk overleg</w:t>
          </w:r>
        </w:p>
      </w:tc>
    </w:tr>
  </w:tbl>
  <w:p w:rsidR="00AD5AC8" w:rsidRDefault="003B2DE0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AD5AC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AD5AC8" w:rsidRDefault="00AD5AC8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AD5AC8" w:rsidRPr="007714D5" w:rsidRDefault="00AD5AC8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AD5AC8" w:rsidRDefault="00AD5AC8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AD5AC8">
      <w:trPr>
        <w:trHeight w:val="400"/>
      </w:trPr>
      <w:tc>
        <w:tcPr>
          <w:tcW w:w="7520" w:type="dxa"/>
          <w:shd w:val="clear" w:color="auto" w:fill="auto"/>
        </w:tcPr>
        <w:p w:rsidR="00AD5AC8" w:rsidRPr="00BC3B53" w:rsidRDefault="00AD5AC8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AD5AC8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D5AC8" w:rsidRPr="00AF7F3D" w:rsidRDefault="00AD5AC8" w:rsidP="00AF7F3D">
          <w:pPr>
            <w:pStyle w:val="Huisstijl-Rubricering"/>
            <w:rPr>
              <w:rFonts w:cs="Verdana"/>
            </w:rPr>
          </w:pPr>
        </w:p>
        <w:p w:rsidR="00AD5AC8" w:rsidRDefault="00AD5AC8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AD5AC8" w:rsidRDefault="00AD5AC8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AD5AC8" w:rsidRDefault="00AD5AC8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2500 EA 's-GRAVENHAGE</w:t>
          </w:r>
        </w:p>
        <w:p w:rsidR="00AD5AC8" w:rsidRPr="007864B2" w:rsidRDefault="00AD5AC8" w:rsidP="00B10A4C">
          <w:pPr>
            <w:pStyle w:val="Huisstijl-NAW"/>
          </w:pPr>
        </w:p>
      </w:tc>
    </w:tr>
    <w:tr w:rsidR="00AD5AC8">
      <w:trPr>
        <w:trHeight w:hRule="exact" w:val="400"/>
      </w:trPr>
      <w:tc>
        <w:tcPr>
          <w:tcW w:w="7520" w:type="dxa"/>
          <w:shd w:val="clear" w:color="auto" w:fill="auto"/>
        </w:tcPr>
        <w:p w:rsidR="00AD5AC8" w:rsidRPr="00035E67" w:rsidRDefault="00AD5AC8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D5AC8">
      <w:trPr>
        <w:trHeight w:val="240"/>
      </w:trPr>
      <w:tc>
        <w:tcPr>
          <w:tcW w:w="7520" w:type="dxa"/>
          <w:shd w:val="clear" w:color="auto" w:fill="auto"/>
        </w:tcPr>
        <w:p w:rsidR="00AD5AC8" w:rsidRPr="00035E67" w:rsidRDefault="00AD5AC8" w:rsidP="00B10A4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3F46F0">
            <w:rPr>
              <w:rFonts w:cs="Verdana"/>
              <w:szCs w:val="18"/>
            </w:rPr>
            <w:t>31 mei 2012</w:t>
          </w:r>
        </w:p>
      </w:tc>
    </w:tr>
    <w:tr w:rsidR="00AD5AC8" w:rsidRPr="00511A1A">
      <w:trPr>
        <w:trHeight w:val="240"/>
      </w:trPr>
      <w:tc>
        <w:tcPr>
          <w:tcW w:w="7520" w:type="dxa"/>
          <w:shd w:val="clear" w:color="auto" w:fill="auto"/>
        </w:tcPr>
        <w:p w:rsidR="00AD5AC8" w:rsidRPr="00511A1A" w:rsidRDefault="00AD5AC8" w:rsidP="00B10A4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Oprichting Stichting Depositogarantiefonds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AD5AC8" w:rsidRDefault="00AD5AC8" w:rsidP="00C171A5">
    <w:pPr>
      <w:pStyle w:val="Koptekst"/>
    </w:pPr>
  </w:p>
  <w:p w:rsidR="00AD5AC8" w:rsidRDefault="00AD5AC8" w:rsidP="00C171A5">
    <w:pPr>
      <w:pStyle w:val="Koptekst"/>
    </w:pPr>
  </w:p>
  <w:p w:rsidR="00AD5AC8" w:rsidRDefault="00AD5AC8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715A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5715A"/>
    <w:rsid w:val="00376869"/>
    <w:rsid w:val="003977EA"/>
    <w:rsid w:val="003A1D1F"/>
    <w:rsid w:val="003B2DE0"/>
    <w:rsid w:val="003C2F4F"/>
    <w:rsid w:val="003D0059"/>
    <w:rsid w:val="003D4190"/>
    <w:rsid w:val="003F46F0"/>
    <w:rsid w:val="00412A94"/>
    <w:rsid w:val="00450A78"/>
    <w:rsid w:val="0046678F"/>
    <w:rsid w:val="00477F76"/>
    <w:rsid w:val="00490EA8"/>
    <w:rsid w:val="0049681B"/>
    <w:rsid w:val="004A6774"/>
    <w:rsid w:val="004C51BF"/>
    <w:rsid w:val="004F3B50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361A"/>
    <w:rsid w:val="005E6684"/>
    <w:rsid w:val="00660290"/>
    <w:rsid w:val="00680623"/>
    <w:rsid w:val="006A0858"/>
    <w:rsid w:val="006A748B"/>
    <w:rsid w:val="006B2E59"/>
    <w:rsid w:val="006E50EC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A25A25"/>
    <w:rsid w:val="00A502E2"/>
    <w:rsid w:val="00AA7D8F"/>
    <w:rsid w:val="00AB1EDC"/>
    <w:rsid w:val="00AB7BCD"/>
    <w:rsid w:val="00AD5AC8"/>
    <w:rsid w:val="00AF0A03"/>
    <w:rsid w:val="00AF7F3D"/>
    <w:rsid w:val="00B10A4C"/>
    <w:rsid w:val="00B158FF"/>
    <w:rsid w:val="00B4564F"/>
    <w:rsid w:val="00B47C43"/>
    <w:rsid w:val="00B96C5A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87B03"/>
    <w:rsid w:val="00C9283A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E2366"/>
    <w:rsid w:val="00E05455"/>
    <w:rsid w:val="00E16DF7"/>
    <w:rsid w:val="00E219C8"/>
    <w:rsid w:val="00E313A8"/>
    <w:rsid w:val="00E63171"/>
    <w:rsid w:val="00EB0295"/>
    <w:rsid w:val="00EE1559"/>
    <w:rsid w:val="00F16C1B"/>
    <w:rsid w:val="00F21C3E"/>
    <w:rsid w:val="00F257B6"/>
    <w:rsid w:val="00F5152A"/>
    <w:rsid w:val="00F86BAD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7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7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265</ap:Characters>
  <ap:DocSecurity>0</ap:DocSecurity>
  <ap:Lines>2</ap:Lines>
  <ap:Paragraphs>1</ap:Paragraphs>
  <ap:ScaleCrop>false</ap:ScaleCrop>
  <ap:LinksUpToDate>false</ap:LinksUpToDate>
  <ap:CharactersWithSpaces>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2012-05-31T13:21:00.0000000Z</dcterms:created>
  <dcterms:modified xsi:type="dcterms:W3CDTF">2012-05-31T13:21:00.0000000Z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0x01010033017BCB7FF8854882E3982F52C67E4D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