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P="00C03B9B" w:rsidRDefault="00CD5856">
      <w:pPr>
        <w:spacing w:line="240" w:lineRule="atLeast"/>
      </w:pPr>
    </w:p>
    <w:p w:rsidR="00CD5856" w:rsidRDefault="00CD5856"/>
    <w:p w:rsidR="00CD5856" w:rsidRDefault="00CD5856">
      <w:pPr>
        <w:sectPr w:rsidR="00CD5856" w:rsidSect="00A9148C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P="00C03B9B" w:rsidRDefault="00E1490C">
      <w:pPr>
        <w:pStyle w:val="Huisstijl-Aanhef"/>
        <w:spacing w:before="0" w:after="0" w:line="240" w:lineRule="atLeast"/>
      </w:pPr>
      <w:r>
        <w:lastRenderedPageBreak/>
        <w:t>Geachte voorzitter,</w:t>
      </w:r>
    </w:p>
    <w:p w:rsidR="00C03B9B" w:rsidP="00C03B9B" w:rsidRDefault="00C03B9B">
      <w:pPr>
        <w:pStyle w:val="Huisstijl-Slotzin"/>
        <w:spacing w:before="0" w:line="240" w:lineRule="atLeast"/>
      </w:pPr>
    </w:p>
    <w:p w:rsidR="000A38DC" w:rsidP="00C03B9B" w:rsidRDefault="00C03B9B">
      <w:pPr>
        <w:pStyle w:val="Default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>In de bijgevoegde nota naar aanleiding van het nader verslag treft u de antwoo</w:t>
      </w:r>
      <w:r>
        <w:rPr>
          <w:sz w:val="18"/>
          <w:szCs w:val="18"/>
        </w:rPr>
        <w:t>r</w:t>
      </w:r>
      <w:r>
        <w:rPr>
          <w:sz w:val="18"/>
          <w:szCs w:val="18"/>
        </w:rPr>
        <w:t>den aan op de vragen die leden van uw Kamer hebben gesteld in het nader ve</w:t>
      </w:r>
      <w:r>
        <w:rPr>
          <w:sz w:val="18"/>
          <w:szCs w:val="18"/>
        </w:rPr>
        <w:t>r</w:t>
      </w:r>
      <w:r>
        <w:rPr>
          <w:sz w:val="18"/>
          <w:szCs w:val="18"/>
        </w:rPr>
        <w:t xml:space="preserve">slag Wet cliëntenrechten zorg (Kamerstukken II 2010/11, 32 402, nr. 8). Tevens is een </w:t>
      </w:r>
      <w:r w:rsidR="00DA4987">
        <w:rPr>
          <w:sz w:val="18"/>
          <w:szCs w:val="18"/>
        </w:rPr>
        <w:t xml:space="preserve">tweede </w:t>
      </w:r>
      <w:r>
        <w:rPr>
          <w:sz w:val="18"/>
          <w:szCs w:val="18"/>
        </w:rPr>
        <w:t xml:space="preserve">nota van wijziging bijgevoegd die aanpassingen aanbrengt in het voorstel voor de Wet cliëntenrechten zorg. </w:t>
      </w:r>
      <w:r w:rsidR="00DA4987">
        <w:rPr>
          <w:sz w:val="18"/>
          <w:szCs w:val="18"/>
        </w:rPr>
        <w:t xml:space="preserve">Deze wijzigingen zijn technisch van aard. </w:t>
      </w:r>
      <w:r>
        <w:rPr>
          <w:sz w:val="18"/>
          <w:szCs w:val="18"/>
        </w:rPr>
        <w:t xml:space="preserve">Beide stukken zijn opgesteld in overeenstemming met de minister van </w:t>
      </w:r>
    </w:p>
    <w:p w:rsidR="00C03B9B" w:rsidP="00C03B9B" w:rsidRDefault="00C03B9B">
      <w:pPr>
        <w:pStyle w:val="Default"/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Veiligheid en Justitie </w:t>
      </w:r>
      <w:r w:rsidR="00062AF7">
        <w:rPr>
          <w:sz w:val="18"/>
          <w:szCs w:val="18"/>
        </w:rPr>
        <w:t>e</w:t>
      </w:r>
      <w:r>
        <w:rPr>
          <w:sz w:val="18"/>
          <w:szCs w:val="18"/>
        </w:rPr>
        <w:t>n met de staatssecretaris</w:t>
      </w:r>
      <w:r w:rsidR="000A38DC">
        <w:rPr>
          <w:sz w:val="18"/>
          <w:szCs w:val="18"/>
        </w:rPr>
        <w:t xml:space="preserve"> van Volksgezondheid, Welzijn en Sport</w:t>
      </w:r>
      <w:r>
        <w:rPr>
          <w:sz w:val="18"/>
          <w:szCs w:val="18"/>
        </w:rPr>
        <w:t xml:space="preserve">. </w:t>
      </w:r>
    </w:p>
    <w:p w:rsidR="00C03B9B" w:rsidP="00C03B9B" w:rsidRDefault="00C03B9B">
      <w:pPr>
        <w:pStyle w:val="Huisstijl-Slotzin"/>
        <w:spacing w:before="0" w:line="240" w:lineRule="atLeast"/>
      </w:pPr>
    </w:p>
    <w:p w:rsidRPr="009A31BF" w:rsidR="00CD5856" w:rsidP="00C03B9B" w:rsidRDefault="00E1490C">
      <w:pPr>
        <w:pStyle w:val="Huisstijl-Slotzin"/>
        <w:spacing w:line="240" w:lineRule="atLeast"/>
      </w:pPr>
      <w:r w:rsidRPr="009A31BF">
        <w:t>Hoogachtend,</w:t>
      </w:r>
    </w:p>
    <w:p w:rsidR="00050D5B" w:rsidP="00C03B9B" w:rsidRDefault="00050D5B">
      <w:pPr>
        <w:pStyle w:val="Huisstijl-Ondertekening"/>
        <w:spacing w:line="240" w:lineRule="atLeast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B9B" w:rsidRDefault="00C03B9B">
      <w:r>
        <w:separator/>
      </w:r>
    </w:p>
  </w:endnote>
  <w:endnote w:type="continuationSeparator" w:id="0">
    <w:p w:rsidR="00C03B9B" w:rsidRDefault="00C03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B9B" w:rsidRDefault="00C03B9B">
      <w:r>
        <w:rPr>
          <w:color w:val="000000"/>
        </w:rPr>
        <w:separator/>
      </w:r>
    </w:p>
  </w:footnote>
  <w:footnote w:type="continuationSeparator" w:id="0">
    <w:p w:rsidR="00C03B9B" w:rsidRDefault="00C03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0060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2511 VX</w:t>
                </w:r>
                <w:r w:rsidR="00E1490C">
                  <w:t xml:space="preserve">  </w:t>
                </w: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C03B9B" w:rsidRPr="00C03B9B" w:rsidRDefault="00C03B9B" w:rsidP="00C03B9B">
                <w:pPr>
                  <w:pStyle w:val="Huisstijl-Referentiegegevens"/>
                </w:pPr>
                <w:r>
                  <w:t>MC-U-3105144</w:t>
                </w:r>
              </w:p>
              <w:p w:rsidR="00CD5856" w:rsidRDefault="001B41E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03B9B" w:rsidRPr="00C03B9B" w:rsidRDefault="00C03B9B" w:rsidP="00C03B9B">
                <w:pPr>
                  <w:pStyle w:val="Huisstijl-Referentiegegevens"/>
                </w:pPr>
                <w:r>
                  <w:t>2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800601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A9148C">
                  <w:t>22 maart 2012</w:t>
                </w:r>
              </w:p>
              <w:p w:rsidR="00CD5856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0F69BB">
                  <w:t xml:space="preserve"> </w:t>
                </w:r>
                <w:r w:rsidR="0013138B">
                  <w:tab/>
                </w:r>
                <w:r w:rsidR="000F69BB">
                  <w:t xml:space="preserve">Wet cliëntenrechten zorg  </w:t>
                </w:r>
                <w:r w:rsidR="00E1490C">
                  <w:tab/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00601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00601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800601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800601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A9148C">
                    <w:rPr>
                      <w:noProof/>
                    </w:rPr>
                    <w:t>1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A9148C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0060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5B40FA" w:rsidRDefault="005B40FA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0060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9860158"/>
                    <w:dataBinding w:prefixMappings="xmlns:dg='http://docgen.org/date' " w:xpath="/dg:DocgenData[1]/dg:Date[1]" w:storeItemID="{88DA768C-FA29-40A7-8A9C-CECDDC146280}"/>
                    <w:date w:fullDate="2012-02-2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156890">
                      <w:t>29 februari 2012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Pr="00C03B9B" w:rsidRDefault="00E1490C">
                <w:pPr>
                  <w:pStyle w:val="Huisstijl-AfzendgegevenskopW1"/>
                  <w:rPr>
                    <w:lang w:val="en-US"/>
                  </w:rPr>
                </w:pPr>
                <w:r w:rsidRPr="00C03B9B">
                  <w:rPr>
                    <w:lang w:val="en-US"/>
                  </w:rPr>
                  <w:t>Contactpersoon</w:t>
                </w:r>
              </w:p>
              <w:p w:rsidR="00CD5856" w:rsidRPr="00C03B9B" w:rsidRDefault="001B41E1">
                <w:pPr>
                  <w:pStyle w:val="Huisstijl-Afzendgegevens"/>
                  <w:rPr>
                    <w:lang w:val="en-US"/>
                  </w:rPr>
                </w:pPr>
                <w:r w:rsidRPr="00C03B9B">
                  <w:rPr>
                    <w:lang w:val="en-US"/>
                  </w:rPr>
                  <w:t>drs. A.M. Vervaet</w:t>
                </w:r>
              </w:p>
              <w:p w:rsidR="00CD5856" w:rsidRPr="00C03B9B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C03B9B">
                  <w:rPr>
                    <w:lang w:val="en-US"/>
                  </w:rPr>
                  <w:t>T</w:t>
                </w:r>
                <w:r w:rsidRPr="00C03B9B">
                  <w:rPr>
                    <w:lang w:val="en-US"/>
                  </w:rPr>
                  <w:tab/>
                </w:r>
                <w:r w:rsidR="001B41E1" w:rsidRPr="00C03B9B">
                  <w:rPr>
                    <w:lang w:val="en-US"/>
                  </w:rPr>
                  <w:t>070-3406140</w:t>
                </w:r>
              </w:p>
              <w:p w:rsidR="00CD5856" w:rsidRPr="00C03B9B" w:rsidRDefault="001B41E1">
                <w:pPr>
                  <w:pStyle w:val="Huisstijl-Afzendgegevens"/>
                  <w:rPr>
                    <w:lang w:val="en-US"/>
                  </w:rPr>
                </w:pPr>
                <w:r w:rsidRPr="00C03B9B">
                  <w:rPr>
                    <w:lang w:val="en-US"/>
                  </w:rPr>
                  <w:t>am.vervaet@minvws.nl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773E9"/>
    <w:rsid w:val="00021147"/>
    <w:rsid w:val="00022F7C"/>
    <w:rsid w:val="00050D5B"/>
    <w:rsid w:val="00062AF7"/>
    <w:rsid w:val="000A38DC"/>
    <w:rsid w:val="000B45B1"/>
    <w:rsid w:val="000E54B6"/>
    <w:rsid w:val="000F69BB"/>
    <w:rsid w:val="00113778"/>
    <w:rsid w:val="0013138B"/>
    <w:rsid w:val="00156890"/>
    <w:rsid w:val="00172CD9"/>
    <w:rsid w:val="001B41E1"/>
    <w:rsid w:val="001E411B"/>
    <w:rsid w:val="00241BB9"/>
    <w:rsid w:val="002716A2"/>
    <w:rsid w:val="002B1D9F"/>
    <w:rsid w:val="002B504F"/>
    <w:rsid w:val="002F69AD"/>
    <w:rsid w:val="00325FEA"/>
    <w:rsid w:val="003451E2"/>
    <w:rsid w:val="00347F1B"/>
    <w:rsid w:val="0045486D"/>
    <w:rsid w:val="00582E97"/>
    <w:rsid w:val="005B40FA"/>
    <w:rsid w:val="005D327A"/>
    <w:rsid w:val="00697032"/>
    <w:rsid w:val="007D23C6"/>
    <w:rsid w:val="007F380D"/>
    <w:rsid w:val="00800601"/>
    <w:rsid w:val="00874FF0"/>
    <w:rsid w:val="008773E9"/>
    <w:rsid w:val="00893C24"/>
    <w:rsid w:val="008A21F4"/>
    <w:rsid w:val="008D618A"/>
    <w:rsid w:val="009A31BF"/>
    <w:rsid w:val="00A9148C"/>
    <w:rsid w:val="00AA61EA"/>
    <w:rsid w:val="00B8296E"/>
    <w:rsid w:val="00B862FE"/>
    <w:rsid w:val="00BA7566"/>
    <w:rsid w:val="00C03B9B"/>
    <w:rsid w:val="00C3438D"/>
    <w:rsid w:val="00CA061B"/>
    <w:rsid w:val="00CD4AED"/>
    <w:rsid w:val="00CD5856"/>
    <w:rsid w:val="00CF598E"/>
    <w:rsid w:val="00DA4987"/>
    <w:rsid w:val="00DA4E49"/>
    <w:rsid w:val="00E1490C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Default">
    <w:name w:val="Default"/>
    <w:rsid w:val="00C03B9B"/>
    <w:pPr>
      <w:widowControl/>
      <w:suppressAutoHyphens w:val="0"/>
      <w:autoSpaceDE w:val="0"/>
      <w:adjustRightInd w:val="0"/>
      <w:textAlignment w:val="auto"/>
    </w:pPr>
    <w:rPr>
      <w:rFonts w:ascii="Verdana" w:eastAsiaTheme="minorHAnsi" w:hAnsi="Verdana" w:cs="Verdana"/>
      <w:color w:val="000000"/>
      <w:kern w:val="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AAISMAJV\Local%20Settings\Temporary%20Internet%20Files\Content.IE5\JJS2SY2S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573</ap:Characters>
  <ap:DocSecurity>4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2012-03-20T14:49:00.0000000Z</lastPrinted>
  <dcterms:created xsi:type="dcterms:W3CDTF">2012-03-22T15:51:00.0000000Z</dcterms:created>
  <dcterms:modified xsi:type="dcterms:W3CDTF">2012-03-22T15:51:00.0000000Z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0x010100598A43A65971774DAA4FE2762383D616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