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86" w:rsidP="00827386" w:rsidRDefault="00827386">
      <w:pPr>
        <w:rPr>
          <w:b/>
        </w:rPr>
      </w:pPr>
    </w:p>
    <w:p w:rsidRPr="00827386" w:rsidR="00827386" w:rsidP="0056762B" w:rsidRDefault="00827386">
      <w:r>
        <w:t xml:space="preserve">Op </w:t>
      </w:r>
      <w:r w:rsidR="0056762B">
        <w:t>3 januari</w:t>
      </w:r>
      <w:r>
        <w:t xml:space="preserve"> jl. he</w:t>
      </w:r>
      <w:r w:rsidR="0056762B">
        <w:t>eft het lid</w:t>
      </w:r>
      <w:r w:rsidRPr="000C276E">
        <w:t xml:space="preserve"> Eijsink </w:t>
      </w:r>
      <w:r>
        <w:t>schriftelijke vragen gesteld over</w:t>
      </w:r>
      <w:r w:rsidRPr="0056762B" w:rsidR="0056762B">
        <w:t xml:space="preserve"> </w:t>
      </w:r>
      <w:r w:rsidRPr="00C702B3" w:rsidR="0056762B">
        <w:t>het aan</w:t>
      </w:r>
      <w:r w:rsidRPr="0056762B" w:rsidR="0056762B">
        <w:t xml:space="preserve">tal vlieguren per F-16 gedurende de afgelopen jaren (kenmerk 2012Z00025). </w:t>
      </w:r>
      <w:r w:rsidR="00A61E10">
        <w:t xml:space="preserve">Het is niet mogelijk gebleken deze vragen binnen de termijn te beantwoorden. </w:t>
      </w:r>
      <w:r w:rsidR="0056762B">
        <w:t>De Kamer zal de antwoorden</w:t>
      </w:r>
      <w:r w:rsidR="009C05ED">
        <w:t xml:space="preserve"> ontvangen ruim </w:t>
      </w:r>
      <w:r w:rsidR="0056762B">
        <w:t xml:space="preserve">voorafgaande aan het </w:t>
      </w:r>
      <w:r>
        <w:t>algemeen overleg over het project Vervanging F-16 dat is voorzien voor 8 februari 2012.</w:t>
      </w:r>
      <w:r w:rsidR="0056762B">
        <w:t xml:space="preserve"> </w:t>
      </w:r>
    </w:p>
    <w:p w:rsidR="00E326B1" w:rsidP="00CA255B" w:rsidRDefault="00E326B1">
      <w:pPr>
        <w:spacing w:line="240" w:lineRule="auto"/>
        <w:rPr>
          <w:szCs w:val="18"/>
        </w:rPr>
      </w:pPr>
    </w:p>
    <w:p w:rsidR="00E326B1" w:rsidP="00A9494F" w:rsidRDefault="00E326B1">
      <w:pPr>
        <w:rPr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484"/>
      </w:tblGrid>
      <w:tr w:rsidRPr="00414545" w:rsidR="00E326B1">
        <w:trPr>
          <w:trHeight w:val="240"/>
        </w:trPr>
        <w:tc>
          <w:tcPr>
            <w:tcW w:w="7484" w:type="dxa"/>
          </w:tcPr>
          <w:p w:rsidR="00E326B1" w:rsidP="00A9494F" w:rsidRDefault="00E326B1">
            <w:pPr>
              <w:keepNext/>
              <w:keepLines/>
              <w:rPr>
                <w:i/>
                <w:szCs w:val="18"/>
              </w:rPr>
            </w:pPr>
            <w:bookmarkStart w:name="table" w:id="0"/>
            <w:bookmarkEnd w:id="0"/>
            <w:r w:rsidRPr="00414545">
              <w:rPr>
                <w:i/>
                <w:szCs w:val="18"/>
              </w:rPr>
              <w:t>DE MINISTER VAN DEFENSIE</w:t>
            </w:r>
          </w:p>
        </w:tc>
      </w:tr>
      <w:tr w:rsidRPr="00414545" w:rsidR="00E326B1">
        <w:trPr>
          <w:trHeight w:val="960" w:hRule="exact"/>
        </w:trPr>
        <w:tc>
          <w:tcPr>
            <w:tcW w:w="7484" w:type="dxa"/>
          </w:tcPr>
          <w:p w:rsidR="00E326B1" w:rsidP="00A9494F" w:rsidRDefault="00E326B1">
            <w:pPr>
              <w:keepNext/>
              <w:keepLines/>
              <w:rPr>
                <w:szCs w:val="18"/>
              </w:rPr>
            </w:pPr>
          </w:p>
        </w:tc>
      </w:tr>
      <w:tr w:rsidRPr="00414545" w:rsidR="00E326B1">
        <w:trPr>
          <w:trHeight w:val="240"/>
        </w:trPr>
        <w:tc>
          <w:tcPr>
            <w:tcW w:w="7484" w:type="dxa"/>
          </w:tcPr>
          <w:p w:rsidR="00E326B1" w:rsidP="00A9494F" w:rsidRDefault="00E326B1">
            <w:pPr>
              <w:keepNext/>
              <w:keepLines/>
              <w:rPr>
                <w:szCs w:val="18"/>
              </w:rPr>
            </w:pPr>
            <w:r w:rsidRPr="00414545">
              <w:rPr>
                <w:szCs w:val="18"/>
              </w:rPr>
              <w:t>drs. J.S.J. Hillen</w:t>
            </w:r>
          </w:p>
        </w:tc>
      </w:tr>
    </w:tbl>
    <w:p w:rsidR="006D3B1A" w:rsidRDefault="006D3B1A">
      <w:pPr>
        <w:rPr>
          <w:rFonts w:cs="Verdana"/>
          <w:b/>
          <w:bCs/>
          <w:szCs w:val="18"/>
        </w:rPr>
      </w:pPr>
      <w:bookmarkStart w:name="_GoBack" w:id="1"/>
      <w:bookmarkEnd w:id="1"/>
    </w:p>
    <w:sectPr w:rsidR="006D3B1A" w:rsidSect="002232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A3" w:rsidRDefault="00EE08A3">
      <w:r>
        <w:separator/>
      </w:r>
    </w:p>
  </w:endnote>
  <w:endnote w:type="continuationSeparator" w:id="0">
    <w:p w:rsidR="00EE08A3" w:rsidRDefault="00EE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1E0"/>
    </w:tblPr>
    <w:tblGrid>
      <w:gridCol w:w="7560"/>
      <w:gridCol w:w="2340"/>
    </w:tblGrid>
    <w:tr w:rsidR="00EE08A3" w:rsidRPr="00CB7BA2">
      <w:trPr>
        <w:trHeight w:val="180"/>
      </w:trPr>
      <w:tc>
        <w:tcPr>
          <w:tcW w:w="7560" w:type="dxa"/>
          <w:vAlign w:val="bottom"/>
        </w:tcPr>
        <w:p w:rsidR="00EE08A3" w:rsidRPr="001A4B8D" w:rsidRDefault="00EE08A3" w:rsidP="001A4B8D">
          <w:pPr>
            <w:pStyle w:val="Voettekst"/>
            <w:spacing w:line="180" w:lineRule="atLeast"/>
            <w:rPr>
              <w:sz w:val="13"/>
            </w:rPr>
          </w:pPr>
          <w:r w:rsidRPr="001A4B8D">
            <w:rPr>
              <w:sz w:val="13"/>
            </w:rPr>
            <w:t xml:space="preserve"> </w:t>
          </w:r>
          <w:bookmarkStart w:id="6" w:name="lpage_next"/>
          <w:r w:rsidRPr="001A4B8D">
            <w:rPr>
              <w:sz w:val="13"/>
            </w:rPr>
            <w:t>Pagina</w:t>
          </w:r>
          <w:bookmarkEnd w:id="6"/>
          <w:r w:rsidRPr="001A4B8D">
            <w:rPr>
              <w:sz w:val="13"/>
            </w:rPr>
            <w:t xml:space="preserve"> </w:t>
          </w:r>
          <w:r w:rsidR="00CF06A2" w:rsidRPr="001A4B8D">
            <w:rPr>
              <w:sz w:val="13"/>
            </w:rPr>
            <w:fldChar w:fldCharType="begin"/>
          </w:r>
          <w:r w:rsidRPr="001A4B8D">
            <w:rPr>
              <w:sz w:val="13"/>
            </w:rPr>
            <w:instrText xml:space="preserve"> PAGE   \* MERGEFORMAT </w:instrText>
          </w:r>
          <w:r w:rsidR="00CF06A2" w:rsidRPr="001A4B8D">
            <w:rPr>
              <w:sz w:val="13"/>
            </w:rPr>
            <w:fldChar w:fldCharType="separate"/>
          </w:r>
          <w:r>
            <w:rPr>
              <w:noProof/>
              <w:sz w:val="13"/>
            </w:rPr>
            <w:t>2</w:t>
          </w:r>
          <w:r w:rsidR="00CF06A2" w:rsidRPr="001A4B8D">
            <w:rPr>
              <w:sz w:val="13"/>
            </w:rPr>
            <w:fldChar w:fldCharType="end"/>
          </w:r>
          <w:r w:rsidRPr="001A4B8D">
            <w:rPr>
              <w:sz w:val="13"/>
            </w:rPr>
            <w:t xml:space="preserve"> </w:t>
          </w:r>
          <w:bookmarkStart w:id="7" w:name="lof_next"/>
          <w:r w:rsidRPr="001A4B8D">
            <w:rPr>
              <w:sz w:val="13"/>
            </w:rPr>
            <w:t>van</w:t>
          </w:r>
          <w:bookmarkEnd w:id="7"/>
          <w:r w:rsidRPr="001A4B8D">
            <w:rPr>
              <w:sz w:val="13"/>
            </w:rPr>
            <w:t xml:space="preserve"> </w:t>
          </w:r>
          <w:fldSimple w:instr=" NUMPAGES   \* MERGEFORMAT ">
            <w:r w:rsidRPr="00EE08A3">
              <w:rPr>
                <w:noProof/>
                <w:sz w:val="13"/>
              </w:rPr>
              <w:t>1</w:t>
            </w:r>
          </w:fldSimple>
        </w:p>
      </w:tc>
      <w:tc>
        <w:tcPr>
          <w:tcW w:w="2340" w:type="dxa"/>
          <w:tcMar>
            <w:left w:w="240" w:type="dxa"/>
          </w:tcMar>
        </w:tcPr>
        <w:p w:rsidR="00EE08A3" w:rsidRPr="001A4B8D" w:rsidRDefault="00EE08A3" w:rsidP="001A4B8D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8" w:name="classif_type_next1"/>
          <w:bookmarkEnd w:id="8"/>
        </w:p>
      </w:tc>
    </w:tr>
  </w:tbl>
  <w:p w:rsidR="00EE08A3" w:rsidRPr="00CB7BA2" w:rsidRDefault="00EE08A3" w:rsidP="004431D5">
    <w:pPr>
      <w:pStyle w:val="Voettekst"/>
      <w:spacing w:line="180" w:lineRule="exact"/>
    </w:pPr>
  </w:p>
  <w:p w:rsidR="00EE08A3" w:rsidRPr="00CB7BA2" w:rsidRDefault="00EE08A3" w:rsidP="003B4BD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7484"/>
      <w:gridCol w:w="2268"/>
    </w:tblGrid>
    <w:tr w:rsidR="00EE08A3" w:rsidRPr="00CB7BA2">
      <w:trPr>
        <w:trHeight w:val="180"/>
      </w:trPr>
      <w:tc>
        <w:tcPr>
          <w:tcW w:w="7484" w:type="dxa"/>
          <w:vAlign w:val="bottom"/>
        </w:tcPr>
        <w:p w:rsidR="00EE08A3" w:rsidRPr="001A4B8D" w:rsidRDefault="00EE08A3" w:rsidP="001A4B8D">
          <w:pPr>
            <w:pStyle w:val="Voettekst"/>
            <w:spacing w:line="180" w:lineRule="atLeast"/>
            <w:rPr>
              <w:sz w:val="13"/>
            </w:rPr>
          </w:pPr>
          <w:r w:rsidRPr="001A4B8D">
            <w:rPr>
              <w:sz w:val="13"/>
            </w:rPr>
            <w:t xml:space="preserve"> </w:t>
          </w:r>
          <w:bookmarkStart w:id="33" w:name="lpage"/>
          <w:r w:rsidRPr="001A4B8D">
            <w:rPr>
              <w:sz w:val="13"/>
            </w:rPr>
            <w:t>Pagina</w:t>
          </w:r>
          <w:bookmarkEnd w:id="33"/>
          <w:r w:rsidRPr="001A4B8D">
            <w:rPr>
              <w:sz w:val="13"/>
            </w:rPr>
            <w:t xml:space="preserve"> </w:t>
          </w:r>
          <w:r w:rsidR="00CF06A2" w:rsidRPr="001A4B8D">
            <w:rPr>
              <w:sz w:val="13"/>
            </w:rPr>
            <w:fldChar w:fldCharType="begin"/>
          </w:r>
          <w:r w:rsidRPr="001A4B8D">
            <w:rPr>
              <w:sz w:val="13"/>
            </w:rPr>
            <w:instrText xml:space="preserve"> PAGE   \* MERGEFORMAT </w:instrText>
          </w:r>
          <w:r w:rsidR="00CF06A2" w:rsidRPr="001A4B8D">
            <w:rPr>
              <w:sz w:val="13"/>
            </w:rPr>
            <w:fldChar w:fldCharType="separate"/>
          </w:r>
          <w:r w:rsidR="00A53953">
            <w:rPr>
              <w:noProof/>
              <w:sz w:val="13"/>
            </w:rPr>
            <w:t>1</w:t>
          </w:r>
          <w:r w:rsidR="00CF06A2" w:rsidRPr="001A4B8D">
            <w:rPr>
              <w:sz w:val="13"/>
            </w:rPr>
            <w:fldChar w:fldCharType="end"/>
          </w:r>
          <w:r w:rsidRPr="001A4B8D">
            <w:rPr>
              <w:sz w:val="13"/>
            </w:rPr>
            <w:t xml:space="preserve"> </w:t>
          </w:r>
          <w:bookmarkStart w:id="34" w:name="lof"/>
          <w:r w:rsidRPr="001A4B8D">
            <w:rPr>
              <w:sz w:val="13"/>
            </w:rPr>
            <w:t>van</w:t>
          </w:r>
          <w:bookmarkEnd w:id="34"/>
          <w:r w:rsidRPr="001A4B8D">
            <w:rPr>
              <w:sz w:val="13"/>
            </w:rPr>
            <w:t xml:space="preserve"> </w:t>
          </w:r>
          <w:fldSimple w:instr=" NUMPAGES   \* MERGEFORMAT ">
            <w:r w:rsidR="00A53953" w:rsidRPr="00A53953">
              <w:rPr>
                <w:noProof/>
                <w:sz w:val="13"/>
              </w:rPr>
              <w:t>1</w:t>
            </w:r>
          </w:fldSimple>
        </w:p>
      </w:tc>
      <w:tc>
        <w:tcPr>
          <w:tcW w:w="2268" w:type="dxa"/>
          <w:tcMar>
            <w:left w:w="255" w:type="dxa"/>
          </w:tcMar>
        </w:tcPr>
        <w:p w:rsidR="00EE08A3" w:rsidRPr="001A4B8D" w:rsidRDefault="00EE08A3" w:rsidP="001A4B8D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5" w:name="classif_type1"/>
          <w:bookmarkEnd w:id="35"/>
        </w:p>
      </w:tc>
    </w:tr>
  </w:tbl>
  <w:p w:rsidR="00EE08A3" w:rsidRPr="00CB7BA2" w:rsidRDefault="00EE08A3" w:rsidP="001D7346">
    <w:pPr>
      <w:pStyle w:val="Voettekst"/>
      <w:spacing w:line="180" w:lineRule="exact"/>
    </w:pPr>
  </w:p>
  <w:p w:rsidR="00EE08A3" w:rsidRPr="00CB7BA2" w:rsidRDefault="00EE08A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A3" w:rsidRDefault="00EE08A3">
      <w:r>
        <w:separator/>
      </w:r>
    </w:p>
  </w:footnote>
  <w:footnote w:type="continuationSeparator" w:id="0">
    <w:p w:rsidR="00EE08A3" w:rsidRDefault="00EE0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2013"/>
    </w:tblGrid>
    <w:tr w:rsidR="00EE08A3" w:rsidRPr="00CB7BA2">
      <w:trPr>
        <w:trHeight w:val="793"/>
      </w:trPr>
      <w:tc>
        <w:tcPr>
          <w:tcW w:w="2013" w:type="dxa"/>
          <w:vAlign w:val="bottom"/>
        </w:tcPr>
        <w:p w:rsidR="00EE08A3" w:rsidRPr="001A4B8D" w:rsidRDefault="00EE08A3" w:rsidP="001A4B8D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2" w:name="classif_type_next"/>
          <w:bookmarkEnd w:id="2"/>
        </w:p>
      </w:tc>
    </w:tr>
    <w:tr w:rsidR="00EE08A3" w:rsidRPr="00CB7BA2">
      <w:trPr>
        <w:trHeight w:val="2000"/>
      </w:trPr>
      <w:tc>
        <w:tcPr>
          <w:tcW w:w="2013" w:type="dxa"/>
          <w:vAlign w:val="bottom"/>
        </w:tcPr>
        <w:p w:rsidR="00EE08A3" w:rsidRPr="001A4B8D" w:rsidRDefault="00EE08A3" w:rsidP="001A4B8D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1A4B8D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1A4B8D">
            <w:rPr>
              <w:b/>
              <w:sz w:val="13"/>
            </w:rPr>
            <w:t>Ministerie van Defensie</w:t>
          </w:r>
        </w:p>
      </w:tc>
    </w:tr>
    <w:tr w:rsidR="00EE08A3" w:rsidRPr="00CB7BA2">
      <w:trPr>
        <w:trHeight w:val="270"/>
      </w:trPr>
      <w:tc>
        <w:tcPr>
          <w:tcW w:w="2013" w:type="dxa"/>
        </w:tcPr>
        <w:p w:rsidR="00EE08A3" w:rsidRPr="001A4B8D" w:rsidRDefault="00EE08A3" w:rsidP="001A4B8D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EE08A3" w:rsidRPr="00CB7BA2">
      <w:trPr>
        <w:trHeight w:val="450"/>
      </w:trPr>
      <w:tc>
        <w:tcPr>
          <w:tcW w:w="2013" w:type="dxa"/>
        </w:tcPr>
        <w:p w:rsidR="00EE08A3" w:rsidRPr="001A4B8D" w:rsidRDefault="00EE08A3" w:rsidP="001A4B8D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3" w:name="ldate_next"/>
          <w:r w:rsidRPr="001A4B8D">
            <w:rPr>
              <w:b/>
              <w:sz w:val="13"/>
            </w:rPr>
            <w:t>Datum</w:t>
          </w:r>
          <w:bookmarkEnd w:id="3"/>
        </w:p>
        <w:p w:rsidR="00EE08A3" w:rsidRPr="001A4B8D" w:rsidRDefault="00EE08A3" w:rsidP="001A4B8D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4" w:name="date_next"/>
          <w:bookmarkEnd w:id="4"/>
        </w:p>
      </w:tc>
    </w:tr>
    <w:tr w:rsidR="00EE08A3" w:rsidRPr="00CB7BA2">
      <w:trPr>
        <w:trHeight w:val="450"/>
      </w:trPr>
      <w:tc>
        <w:tcPr>
          <w:tcW w:w="2013" w:type="dxa"/>
        </w:tcPr>
        <w:p w:rsidR="00EE08A3" w:rsidRPr="001A4B8D" w:rsidRDefault="00EE08A3" w:rsidP="001A4B8D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5" w:name="lour_ref_next"/>
          <w:r w:rsidRPr="001A4B8D">
            <w:rPr>
              <w:b/>
              <w:sz w:val="13"/>
            </w:rPr>
            <w:t>Onze referentie</w:t>
          </w:r>
          <w:bookmarkEnd w:id="5"/>
        </w:p>
        <w:p w:rsidR="00EE08A3" w:rsidRDefault="00EE08A3" w:rsidP="00624BE7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625B11">
            <w:rPr>
              <w:sz w:val="13"/>
            </w:rPr>
            <w:t>BS2011</w:t>
          </w:r>
          <w:r>
            <w:rPr>
              <w:sz w:val="13"/>
            </w:rPr>
            <w:t>033849</w:t>
          </w:r>
        </w:p>
        <w:p w:rsidR="00EE08A3" w:rsidRPr="001A4B8D" w:rsidRDefault="00EE08A3" w:rsidP="00624BE7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EE08A3" w:rsidRPr="00CB7BA2" w:rsidRDefault="00EE08A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2013"/>
    </w:tblGrid>
    <w:tr w:rsidR="00EE08A3" w:rsidRPr="00CB7BA2">
      <w:trPr>
        <w:trHeight w:val="793"/>
      </w:trPr>
      <w:tc>
        <w:tcPr>
          <w:tcW w:w="2013" w:type="dxa"/>
          <w:vAlign w:val="bottom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b/>
              <w:smallCaps/>
              <w:sz w:val="16"/>
            </w:rPr>
          </w:pPr>
          <w:bookmarkStart w:id="9" w:name="classif_type"/>
          <w:bookmarkEnd w:id="9"/>
        </w:p>
      </w:tc>
    </w:tr>
    <w:tr w:rsidR="00EE08A3" w:rsidRPr="00CB7BA2">
      <w:trPr>
        <w:trHeight w:val="2000"/>
      </w:trPr>
      <w:tc>
        <w:tcPr>
          <w:tcW w:w="2013" w:type="dxa"/>
          <w:vAlign w:val="bottom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b/>
              <w:sz w:val="13"/>
            </w:rPr>
          </w:pPr>
          <w:r w:rsidRPr="001A4B8D">
            <w:rPr>
              <w:b/>
              <w:sz w:val="13"/>
            </w:rPr>
            <w:t>Ministerie van Defensie</w:t>
          </w:r>
        </w:p>
      </w:tc>
    </w:tr>
    <w:tr w:rsidR="00EE08A3" w:rsidRPr="00CB7BA2">
      <w:trPr>
        <w:trHeight w:hRule="exact" w:val="9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  <w:bookmarkStart w:id="10" w:name="visit_address"/>
          <w:r w:rsidRPr="001A4B8D">
            <w:rPr>
              <w:sz w:val="13"/>
            </w:rPr>
            <w:t>Plein 4</w:t>
          </w:r>
          <w:bookmarkEnd w:id="10"/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  <w:bookmarkStart w:id="11" w:name="mpc"/>
          <w:r w:rsidRPr="001A4B8D">
            <w:rPr>
              <w:sz w:val="13"/>
            </w:rPr>
            <w:t>MPC 58 B</w:t>
          </w:r>
          <w:bookmarkEnd w:id="11"/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  <w:bookmarkStart w:id="12" w:name="postal_address"/>
          <w:r w:rsidRPr="001A4B8D">
            <w:rPr>
              <w:sz w:val="13"/>
            </w:rPr>
            <w:t>Postbus 2070</w:t>
          </w:r>
          <w:smartTag w:uri="urn:schemas-microsoft-com:office:smarttags" w:element="PersonName">
            <w:r w:rsidRPr="001A4B8D">
              <w:rPr>
                <w:sz w:val="13"/>
              </w:rPr>
              <w:t>1</w:t>
            </w:r>
          </w:smartTag>
          <w:bookmarkEnd w:id="12"/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  <w:bookmarkStart w:id="13" w:name="postcode"/>
          <w:r w:rsidRPr="001A4B8D">
            <w:rPr>
              <w:sz w:val="13"/>
            </w:rPr>
            <w:t>2500 ES</w:t>
          </w:r>
          <w:bookmarkEnd w:id="13"/>
          <w:r w:rsidRPr="001A4B8D">
            <w:rPr>
              <w:sz w:val="13"/>
            </w:rPr>
            <w:t xml:space="preserve"> </w:t>
          </w:r>
          <w:bookmarkStart w:id="14" w:name="place"/>
          <w:r w:rsidRPr="001A4B8D">
            <w:rPr>
              <w:sz w:val="13"/>
            </w:rPr>
            <w:t>Den Haag</w:t>
          </w:r>
          <w:bookmarkEnd w:id="14"/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  <w:bookmarkStart w:id="15" w:name="www"/>
          <w:r w:rsidRPr="001A4B8D">
            <w:rPr>
              <w:sz w:val="13"/>
            </w:rPr>
            <w:t>www.defensie.nl</w:t>
          </w:r>
          <w:bookmarkEnd w:id="15"/>
        </w:p>
      </w:tc>
    </w:tr>
    <w:tr w:rsidR="00EE08A3" w:rsidRPr="00CB7BA2">
      <w:trPr>
        <w:trHeight w:hRule="exact" w:val="9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b/>
              <w:sz w:val="13"/>
            </w:rPr>
          </w:pPr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90" w:lineRule="exact"/>
            <w:rPr>
              <w:sz w:val="13"/>
            </w:rPr>
          </w:pPr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</w:p>
      </w:tc>
    </w:tr>
    <w:tr w:rsidR="00EE08A3" w:rsidRPr="00CB7BA2">
      <w:trPr>
        <w:trHeight w:val="18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  <w:bookmarkStart w:id="16" w:name="lmobile"/>
          <w:bookmarkEnd w:id="16"/>
        </w:p>
      </w:tc>
    </w:tr>
    <w:tr w:rsidR="00EE08A3" w:rsidRPr="00CB7BA2">
      <w:trPr>
        <w:trHeight w:hRule="exact" w:val="27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b/>
              <w:sz w:val="13"/>
            </w:rPr>
          </w:pPr>
        </w:p>
      </w:tc>
    </w:tr>
    <w:tr w:rsidR="00EE08A3" w:rsidRPr="00CB7BA2">
      <w:trPr>
        <w:trHeight w:val="45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b/>
              <w:sz w:val="13"/>
            </w:rPr>
          </w:pPr>
          <w:bookmarkStart w:id="17" w:name="lour_ref"/>
          <w:r w:rsidRPr="001A4B8D">
            <w:rPr>
              <w:b/>
              <w:sz w:val="13"/>
            </w:rPr>
            <w:t>Onze referentie</w:t>
          </w:r>
          <w:bookmarkEnd w:id="17"/>
        </w:p>
        <w:p w:rsidR="00EE08A3" w:rsidRPr="001A4B8D" w:rsidRDefault="00EE08A3" w:rsidP="00A53597">
          <w:pPr>
            <w:framePr w:hSpace="180" w:wrap="around" w:vAnchor="text" w:hAnchor="page" w:x="9328" w:y="193"/>
            <w:spacing w:line="180" w:lineRule="atLeast"/>
            <w:rPr>
              <w:sz w:val="13"/>
            </w:rPr>
          </w:pPr>
          <w:r>
            <w:rPr>
              <w:sz w:val="13"/>
            </w:rPr>
            <w:t>BS2012002532</w:t>
          </w:r>
        </w:p>
      </w:tc>
    </w:tr>
    <w:tr w:rsidR="00EE08A3" w:rsidRPr="00CB7BA2">
      <w:trPr>
        <w:trHeight w:val="450"/>
      </w:trPr>
      <w:tc>
        <w:tcPr>
          <w:tcW w:w="2013" w:type="dxa"/>
        </w:tcPr>
        <w:p w:rsidR="00EE08A3" w:rsidRPr="001A4B8D" w:rsidRDefault="00EE08A3" w:rsidP="005A3CBC">
          <w:pPr>
            <w:framePr w:hSpace="180" w:wrap="around" w:vAnchor="text" w:hAnchor="page" w:x="9328" w:y="193"/>
            <w:spacing w:line="180" w:lineRule="atLeast"/>
            <w:rPr>
              <w:i/>
              <w:sz w:val="13"/>
            </w:rPr>
          </w:pPr>
          <w:bookmarkStart w:id="18" w:name="lyour_ref"/>
          <w:bookmarkStart w:id="19" w:name="lby_intervention"/>
          <w:bookmarkStart w:id="20" w:name="ldealt_with_by"/>
          <w:bookmarkStart w:id="21" w:name="ldefined_by"/>
          <w:bookmarkStart w:id="22" w:name="lnum_pages_appendixes"/>
          <w:bookmarkStart w:id="23" w:name="lspecimen"/>
          <w:bookmarkStart w:id="24" w:name="return_text"/>
          <w:bookmarkEnd w:id="18"/>
          <w:bookmarkEnd w:id="19"/>
          <w:bookmarkEnd w:id="20"/>
          <w:bookmarkEnd w:id="21"/>
          <w:bookmarkEnd w:id="22"/>
          <w:bookmarkEnd w:id="23"/>
          <w:r w:rsidRPr="001A4B8D">
            <w:rPr>
              <w:i/>
              <w:sz w:val="13"/>
            </w:rPr>
            <w:t>Bij beantwoording datum, onze referentie en betreft vermelden.</w:t>
          </w:r>
          <w:bookmarkEnd w:id="24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764"/>
      <w:gridCol w:w="2815"/>
    </w:tblGrid>
    <w:tr w:rsidR="00EE08A3" w:rsidRPr="00CB7BA2">
      <w:trPr>
        <w:trHeight w:val="2268"/>
      </w:trPr>
      <w:tc>
        <w:tcPr>
          <w:tcW w:w="737" w:type="dxa"/>
        </w:tcPr>
        <w:p w:rsidR="00EE08A3" w:rsidRPr="00CB7BA2" w:rsidRDefault="00EE08A3" w:rsidP="001A4B8D">
          <w:pPr>
            <w:framePr w:hSpace="180" w:wrap="around" w:vAnchor="page" w:hAnchor="page" w:x="5529" w:y="1"/>
          </w:pPr>
          <w:bookmarkStart w:id="25" w:name="logo"/>
          <w:bookmarkEnd w:id="25"/>
          <w:r>
            <w:rPr>
              <w:noProof/>
              <w:lang w:eastAsia="nl-NL"/>
            </w:rPr>
            <w:drawing>
              <wp:inline distT="0" distB="0" distL="0" distR="0">
                <wp:extent cx="466090" cy="15697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EE08A3" w:rsidRPr="00CB7BA2" w:rsidRDefault="00EE08A3" w:rsidP="001A4B8D">
          <w:pPr>
            <w:framePr w:hSpace="180" w:wrap="around" w:vAnchor="page" w:hAnchor="page" w:x="5529" w:y="1"/>
          </w:pPr>
          <w:bookmarkStart w:id="26" w:name="logo_mark"/>
          <w:bookmarkEnd w:id="26"/>
          <w:r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1100"/>
      <w:gridCol w:w="6383"/>
    </w:tblGrid>
    <w:tr w:rsidR="00EE08A3" w:rsidRPr="00CB7BA2">
      <w:trPr>
        <w:trHeight w:val="2410"/>
      </w:trPr>
      <w:tc>
        <w:tcPr>
          <w:tcW w:w="7483" w:type="dxa"/>
          <w:gridSpan w:val="2"/>
        </w:tcPr>
        <w:p w:rsidR="00EE08A3" w:rsidRPr="00CB7BA2" w:rsidRDefault="00EE08A3">
          <w:pPr>
            <w:pStyle w:val="Koptekst"/>
          </w:pPr>
        </w:p>
      </w:tc>
    </w:tr>
    <w:tr w:rsidR="00EE08A3" w:rsidRPr="00E326B1">
      <w:trPr>
        <w:trHeight w:val="320"/>
      </w:trPr>
      <w:tc>
        <w:tcPr>
          <w:tcW w:w="7483" w:type="dxa"/>
          <w:gridSpan w:val="2"/>
        </w:tcPr>
        <w:p w:rsidR="00EE08A3" w:rsidRPr="000C0106" w:rsidRDefault="00EE08A3" w:rsidP="000C0106">
          <w:pPr>
            <w:pStyle w:val="Koptekst"/>
            <w:spacing w:line="180" w:lineRule="atLeast"/>
            <w:contextualSpacing/>
            <w:rPr>
              <w:sz w:val="13"/>
            </w:rPr>
          </w:pPr>
          <w:bookmarkStart w:id="27" w:name="return_address"/>
          <w:r w:rsidRPr="000C0106">
            <w:rPr>
              <w:sz w:val="13"/>
            </w:rPr>
            <w:t>&gt; Retouradres Postbus 20701 2500 ES Den Haag</w:t>
          </w:r>
          <w:bookmarkEnd w:id="27"/>
        </w:p>
      </w:tc>
    </w:tr>
    <w:tr w:rsidR="00EE08A3" w:rsidRPr="00CB7BA2">
      <w:trPr>
        <w:trHeight w:val="2880"/>
      </w:trPr>
      <w:tc>
        <w:tcPr>
          <w:tcW w:w="7483" w:type="dxa"/>
          <w:gridSpan w:val="2"/>
        </w:tcPr>
        <w:p w:rsidR="00EE08A3" w:rsidRPr="00CB7BA2" w:rsidRDefault="00EE08A3">
          <w:pPr>
            <w:pStyle w:val="Koptekst"/>
          </w:pPr>
          <w:bookmarkStart w:id="28" w:name="to"/>
          <w:r w:rsidRPr="00CB7BA2">
            <w:t>de Voorzitter van de Tweede Kamer</w:t>
          </w:r>
        </w:p>
        <w:p w:rsidR="00EE08A3" w:rsidRPr="00CB7BA2" w:rsidRDefault="00EE08A3">
          <w:pPr>
            <w:pStyle w:val="Koptekst"/>
          </w:pPr>
          <w:r w:rsidRPr="00CB7BA2">
            <w:t>der Staten-Generaal</w:t>
          </w:r>
        </w:p>
        <w:p w:rsidR="00EE08A3" w:rsidRPr="00CB7BA2" w:rsidRDefault="00EE08A3">
          <w:pPr>
            <w:pStyle w:val="Koptekst"/>
          </w:pPr>
          <w:r w:rsidRPr="00CB7BA2">
            <w:t>Plein 2</w:t>
          </w:r>
        </w:p>
        <w:p w:rsidR="00EE08A3" w:rsidRPr="00CB7BA2" w:rsidRDefault="00EE08A3">
          <w:pPr>
            <w:pStyle w:val="Koptekst"/>
          </w:pPr>
          <w:r w:rsidRPr="00CB7BA2">
            <w:t>25</w:t>
          </w:r>
          <w:smartTag w:uri="urn:schemas-microsoft-com:office:smarttags" w:element="PersonName">
            <w:r w:rsidRPr="00CB7BA2">
              <w:t>1</w:t>
            </w:r>
            <w:smartTag w:uri="urn:schemas-microsoft-com:office:smarttags" w:element="PersonName"/>
            <w:r w:rsidRPr="00CB7BA2">
              <w:t>1</w:t>
            </w:r>
          </w:smartTag>
          <w:r w:rsidRPr="00CB7BA2">
            <w:t xml:space="preserve"> CR Den Haag</w:t>
          </w:r>
          <w:bookmarkEnd w:id="28"/>
        </w:p>
      </w:tc>
    </w:tr>
    <w:tr w:rsidR="00EE08A3" w:rsidRPr="00CB7BA2">
      <w:trPr>
        <w:trHeight w:val="240"/>
      </w:trPr>
      <w:tc>
        <w:tcPr>
          <w:tcW w:w="1100" w:type="dxa"/>
        </w:tcPr>
        <w:p w:rsidR="00EE08A3" w:rsidRPr="00CB7BA2" w:rsidRDefault="00EE08A3" w:rsidP="001A4B8D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9" w:name="ldate"/>
          <w:r w:rsidRPr="00CB7BA2">
            <w:t>Datum</w:t>
          </w:r>
          <w:bookmarkEnd w:id="29"/>
        </w:p>
      </w:tc>
      <w:tc>
        <w:tcPr>
          <w:tcW w:w="6383" w:type="dxa"/>
        </w:tcPr>
        <w:p w:rsidR="00EE08A3" w:rsidRPr="00CB7BA2" w:rsidRDefault="00A53953" w:rsidP="001A4B8D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30" w:name="date"/>
          <w:bookmarkEnd w:id="30"/>
          <w:r>
            <w:t>27 januari 2012</w:t>
          </w:r>
        </w:p>
      </w:tc>
    </w:tr>
    <w:tr w:rsidR="00EE08A3" w:rsidRPr="00CB7BA2">
      <w:trPr>
        <w:trHeight w:val="240"/>
      </w:trPr>
      <w:tc>
        <w:tcPr>
          <w:tcW w:w="1100" w:type="dxa"/>
        </w:tcPr>
        <w:p w:rsidR="00EE08A3" w:rsidRPr="00CB7BA2" w:rsidRDefault="00EE08A3" w:rsidP="001A4B8D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31" w:name="lsubject"/>
          <w:r w:rsidRPr="00CB7BA2">
            <w:t>Betreft</w:t>
          </w:r>
          <w:bookmarkEnd w:id="31"/>
        </w:p>
      </w:tc>
      <w:tc>
        <w:tcPr>
          <w:tcW w:w="3742" w:type="dxa"/>
        </w:tcPr>
        <w:p w:rsidR="00EE08A3" w:rsidRPr="00CB7BA2" w:rsidRDefault="00EE08A3" w:rsidP="007E5054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r>
            <w:rPr>
              <w:szCs w:val="18"/>
            </w:rPr>
            <w:t>Uitstel beantwoording vragen over de vlieguren F-16</w:t>
          </w:r>
        </w:p>
      </w:tc>
    </w:tr>
    <w:tr w:rsidR="00EE08A3" w:rsidRPr="00CB7BA2">
      <w:trPr>
        <w:trHeight w:val="960"/>
      </w:trPr>
      <w:tc>
        <w:tcPr>
          <w:tcW w:w="7483" w:type="dxa"/>
          <w:gridSpan w:val="2"/>
          <w:vAlign w:val="bottom"/>
        </w:tcPr>
        <w:p w:rsidR="00EE08A3" w:rsidRPr="00CB7BA2" w:rsidRDefault="00EE08A3">
          <w:pPr>
            <w:pStyle w:val="Koptekst"/>
          </w:pPr>
          <w:bookmarkStart w:id="32" w:name="opening"/>
          <w:bookmarkEnd w:id="32"/>
        </w:p>
      </w:tc>
    </w:tr>
  </w:tbl>
  <w:p w:rsidR="00EE08A3" w:rsidRPr="00CB7BA2" w:rsidRDefault="00EE08A3" w:rsidP="00633E9F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1C700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44B51F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202857B9"/>
    <w:multiLevelType w:val="multilevel"/>
    <w:tmpl w:val="D3B8BA52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/>
      </w:pPr>
      <w:rPr>
        <w:rFonts w:cs="Times New Roman" w:hint="default"/>
      </w:rPr>
    </w:lvl>
  </w:abstractNum>
  <w:abstractNum w:abstractNumId="6">
    <w:nsid w:val="21334CC4"/>
    <w:multiLevelType w:val="hybridMultilevel"/>
    <w:tmpl w:val="9B08FD8C"/>
    <w:lvl w:ilvl="0" w:tplc="C51A19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2E8274D0"/>
    <w:multiLevelType w:val="hybridMultilevel"/>
    <w:tmpl w:val="4D84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E5847"/>
    <w:multiLevelType w:val="hybridMultilevel"/>
    <w:tmpl w:val="B9A46A00"/>
    <w:lvl w:ilvl="0" w:tplc="3B0CAEE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917028"/>
    <w:multiLevelType w:val="hybridMultilevel"/>
    <w:tmpl w:val="1242B968"/>
    <w:lvl w:ilvl="0" w:tplc="1D2A324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2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cs="Times New Roman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74CD7"/>
    <w:multiLevelType w:val="hybridMultilevel"/>
    <w:tmpl w:val="B88C8B42"/>
    <w:lvl w:ilvl="0" w:tplc="10DE5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55FFF"/>
    <w:multiLevelType w:val="hybridMultilevel"/>
    <w:tmpl w:val="C038B76A"/>
    <w:lvl w:ilvl="0" w:tplc="A5623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cs="Times New Roman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cs="Times New Roman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/>
      </w:pPr>
      <w:rPr>
        <w:rFonts w:cs="Times New Roman" w:hint="default"/>
      </w:rPr>
    </w:lvl>
  </w:abstractNum>
  <w:abstractNum w:abstractNumId="17">
    <w:nsid w:val="69C21211"/>
    <w:multiLevelType w:val="hybridMultilevel"/>
    <w:tmpl w:val="A0AED67C"/>
    <w:lvl w:ilvl="0" w:tplc="A5623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334D47"/>
    <w:multiLevelType w:val="hybridMultilevel"/>
    <w:tmpl w:val="D066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95E64"/>
    <w:multiLevelType w:val="hybridMultilevel"/>
    <w:tmpl w:val="FEB6122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31AC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/>
      </w:pPr>
      <w:rPr>
        <w:rFonts w:cs="Times New Roman" w:hint="default"/>
      </w:rPr>
    </w:lvl>
  </w:abstractNum>
  <w:abstractNum w:abstractNumId="23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cs="Times New Roman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/>
      </w:pPr>
      <w:rPr>
        <w:rFonts w:cs="Times New Roman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3"/>
  </w:num>
  <w:num w:numId="5">
    <w:abstractNumId w:val="15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22"/>
  </w:num>
  <w:num w:numId="11">
    <w:abstractNumId w:val="21"/>
  </w:num>
  <w:num w:numId="12">
    <w:abstractNumId w:val="3"/>
  </w:num>
  <w:num w:numId="13">
    <w:abstractNumId w:val="20"/>
  </w:num>
  <w:num w:numId="14">
    <w:abstractNumId w:val="11"/>
  </w:num>
  <w:num w:numId="15">
    <w:abstractNumId w:val="1"/>
  </w:num>
  <w:num w:numId="16">
    <w:abstractNumId w:val="2"/>
  </w:num>
  <w:num w:numId="17">
    <w:abstractNumId w:val="10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3"/>
  </w:num>
  <w:num w:numId="20">
    <w:abstractNumId w:val="14"/>
  </w:num>
  <w:num w:numId="21">
    <w:abstractNumId w:val="17"/>
  </w:num>
  <w:num w:numId="22">
    <w:abstractNumId w:val="19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attachedTemplate r:id="rId1"/>
  <w:stylePaneFormatFilter w:val="000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CB7BA2"/>
    <w:rsid w:val="00000A6F"/>
    <w:rsid w:val="0000189A"/>
    <w:rsid w:val="00003334"/>
    <w:rsid w:val="00003347"/>
    <w:rsid w:val="00004177"/>
    <w:rsid w:val="000055E4"/>
    <w:rsid w:val="00006ADF"/>
    <w:rsid w:val="00007016"/>
    <w:rsid w:val="00007729"/>
    <w:rsid w:val="00010976"/>
    <w:rsid w:val="00010E7C"/>
    <w:rsid w:val="0001341C"/>
    <w:rsid w:val="0001505B"/>
    <w:rsid w:val="0001689F"/>
    <w:rsid w:val="00017070"/>
    <w:rsid w:val="00017852"/>
    <w:rsid w:val="00021394"/>
    <w:rsid w:val="000213DC"/>
    <w:rsid w:val="00022CBC"/>
    <w:rsid w:val="00022D9A"/>
    <w:rsid w:val="00023117"/>
    <w:rsid w:val="00024DCE"/>
    <w:rsid w:val="0002527B"/>
    <w:rsid w:val="00025535"/>
    <w:rsid w:val="000264D1"/>
    <w:rsid w:val="00026A2E"/>
    <w:rsid w:val="00030F00"/>
    <w:rsid w:val="00032F64"/>
    <w:rsid w:val="0003405E"/>
    <w:rsid w:val="00036823"/>
    <w:rsid w:val="00036920"/>
    <w:rsid w:val="000407CD"/>
    <w:rsid w:val="00043C85"/>
    <w:rsid w:val="000448AA"/>
    <w:rsid w:val="00045AF2"/>
    <w:rsid w:val="000474F7"/>
    <w:rsid w:val="00047671"/>
    <w:rsid w:val="00050257"/>
    <w:rsid w:val="000518BF"/>
    <w:rsid w:val="0005323D"/>
    <w:rsid w:val="00053301"/>
    <w:rsid w:val="00053E3B"/>
    <w:rsid w:val="00056FE3"/>
    <w:rsid w:val="00057282"/>
    <w:rsid w:val="00063C2A"/>
    <w:rsid w:val="00064A89"/>
    <w:rsid w:val="00064D09"/>
    <w:rsid w:val="00064E54"/>
    <w:rsid w:val="00065B44"/>
    <w:rsid w:val="00065E5C"/>
    <w:rsid w:val="00066253"/>
    <w:rsid w:val="000670D4"/>
    <w:rsid w:val="000704A0"/>
    <w:rsid w:val="00070EF1"/>
    <w:rsid w:val="00071025"/>
    <w:rsid w:val="00072674"/>
    <w:rsid w:val="00072AD2"/>
    <w:rsid w:val="00072CF3"/>
    <w:rsid w:val="00073F29"/>
    <w:rsid w:val="000749D0"/>
    <w:rsid w:val="000755CF"/>
    <w:rsid w:val="00075B7C"/>
    <w:rsid w:val="00076040"/>
    <w:rsid w:val="00076128"/>
    <w:rsid w:val="000769B3"/>
    <w:rsid w:val="00077C75"/>
    <w:rsid w:val="00077CBA"/>
    <w:rsid w:val="000801FF"/>
    <w:rsid w:val="0008168F"/>
    <w:rsid w:val="000851A5"/>
    <w:rsid w:val="000855FD"/>
    <w:rsid w:val="000864AF"/>
    <w:rsid w:val="00090BD3"/>
    <w:rsid w:val="00091CE3"/>
    <w:rsid w:val="00091F85"/>
    <w:rsid w:val="00093F3B"/>
    <w:rsid w:val="00095752"/>
    <w:rsid w:val="00095C51"/>
    <w:rsid w:val="00096A10"/>
    <w:rsid w:val="000A07B1"/>
    <w:rsid w:val="000A662A"/>
    <w:rsid w:val="000A6EC8"/>
    <w:rsid w:val="000A76C5"/>
    <w:rsid w:val="000A7A92"/>
    <w:rsid w:val="000B0CCE"/>
    <w:rsid w:val="000B1C8B"/>
    <w:rsid w:val="000B270C"/>
    <w:rsid w:val="000B2930"/>
    <w:rsid w:val="000B332B"/>
    <w:rsid w:val="000B391F"/>
    <w:rsid w:val="000B491B"/>
    <w:rsid w:val="000B4B98"/>
    <w:rsid w:val="000B5092"/>
    <w:rsid w:val="000B69F7"/>
    <w:rsid w:val="000B72E3"/>
    <w:rsid w:val="000B7655"/>
    <w:rsid w:val="000B7FB5"/>
    <w:rsid w:val="000C0106"/>
    <w:rsid w:val="000C0ABB"/>
    <w:rsid w:val="000C3013"/>
    <w:rsid w:val="000C4C23"/>
    <w:rsid w:val="000C4C95"/>
    <w:rsid w:val="000C5571"/>
    <w:rsid w:val="000C6329"/>
    <w:rsid w:val="000C6EA6"/>
    <w:rsid w:val="000C6EE2"/>
    <w:rsid w:val="000C7984"/>
    <w:rsid w:val="000D1520"/>
    <w:rsid w:val="000D164A"/>
    <w:rsid w:val="000D1801"/>
    <w:rsid w:val="000D1A59"/>
    <w:rsid w:val="000D4040"/>
    <w:rsid w:val="000D414E"/>
    <w:rsid w:val="000D527B"/>
    <w:rsid w:val="000D565D"/>
    <w:rsid w:val="000D6C3C"/>
    <w:rsid w:val="000D72B8"/>
    <w:rsid w:val="000E1106"/>
    <w:rsid w:val="000E1857"/>
    <w:rsid w:val="000E3131"/>
    <w:rsid w:val="000E5D0C"/>
    <w:rsid w:val="000E6B14"/>
    <w:rsid w:val="000E770B"/>
    <w:rsid w:val="000E7CFD"/>
    <w:rsid w:val="000F0A19"/>
    <w:rsid w:val="000F1E34"/>
    <w:rsid w:val="000F2BCD"/>
    <w:rsid w:val="000F2C41"/>
    <w:rsid w:val="000F3763"/>
    <w:rsid w:val="001004F9"/>
    <w:rsid w:val="00101B95"/>
    <w:rsid w:val="0010216A"/>
    <w:rsid w:val="00102DE6"/>
    <w:rsid w:val="0010376E"/>
    <w:rsid w:val="00105760"/>
    <w:rsid w:val="00105AFF"/>
    <w:rsid w:val="00106F08"/>
    <w:rsid w:val="00111866"/>
    <w:rsid w:val="00111DAB"/>
    <w:rsid w:val="00112F34"/>
    <w:rsid w:val="00113CA5"/>
    <w:rsid w:val="00113D88"/>
    <w:rsid w:val="001143E5"/>
    <w:rsid w:val="00114EAA"/>
    <w:rsid w:val="00116784"/>
    <w:rsid w:val="00120811"/>
    <w:rsid w:val="001215DE"/>
    <w:rsid w:val="00123720"/>
    <w:rsid w:val="00124238"/>
    <w:rsid w:val="00126696"/>
    <w:rsid w:val="001279A0"/>
    <w:rsid w:val="00127C80"/>
    <w:rsid w:val="0013213D"/>
    <w:rsid w:val="0013278A"/>
    <w:rsid w:val="00133C2C"/>
    <w:rsid w:val="00134A56"/>
    <w:rsid w:val="001368B9"/>
    <w:rsid w:val="001411EB"/>
    <w:rsid w:val="00142015"/>
    <w:rsid w:val="00142F79"/>
    <w:rsid w:val="00143F33"/>
    <w:rsid w:val="00144E0F"/>
    <w:rsid w:val="00144F76"/>
    <w:rsid w:val="00150AC5"/>
    <w:rsid w:val="001526DC"/>
    <w:rsid w:val="00152B1E"/>
    <w:rsid w:val="00152E75"/>
    <w:rsid w:val="00153298"/>
    <w:rsid w:val="00154408"/>
    <w:rsid w:val="00156344"/>
    <w:rsid w:val="00156A3C"/>
    <w:rsid w:val="00164054"/>
    <w:rsid w:val="00165D2F"/>
    <w:rsid w:val="00166B87"/>
    <w:rsid w:val="0017012A"/>
    <w:rsid w:val="0017130D"/>
    <w:rsid w:val="001738AB"/>
    <w:rsid w:val="00173C33"/>
    <w:rsid w:val="00173C41"/>
    <w:rsid w:val="00175758"/>
    <w:rsid w:val="00176D1C"/>
    <w:rsid w:val="001773FA"/>
    <w:rsid w:val="0018304C"/>
    <w:rsid w:val="00183B48"/>
    <w:rsid w:val="00184006"/>
    <w:rsid w:val="0019131F"/>
    <w:rsid w:val="0019179C"/>
    <w:rsid w:val="00191BBA"/>
    <w:rsid w:val="001921B6"/>
    <w:rsid w:val="00194BDD"/>
    <w:rsid w:val="00196769"/>
    <w:rsid w:val="00196F7E"/>
    <w:rsid w:val="001A0CA9"/>
    <w:rsid w:val="001A1014"/>
    <w:rsid w:val="001A32BC"/>
    <w:rsid w:val="001A4B8D"/>
    <w:rsid w:val="001A564C"/>
    <w:rsid w:val="001A5C86"/>
    <w:rsid w:val="001A7917"/>
    <w:rsid w:val="001B035C"/>
    <w:rsid w:val="001B2985"/>
    <w:rsid w:val="001B2E01"/>
    <w:rsid w:val="001B3B78"/>
    <w:rsid w:val="001B4B19"/>
    <w:rsid w:val="001B7AA1"/>
    <w:rsid w:val="001B7D09"/>
    <w:rsid w:val="001C1927"/>
    <w:rsid w:val="001C74DB"/>
    <w:rsid w:val="001C7D6E"/>
    <w:rsid w:val="001C7EAB"/>
    <w:rsid w:val="001D14E8"/>
    <w:rsid w:val="001D1747"/>
    <w:rsid w:val="001D19C8"/>
    <w:rsid w:val="001D2B8E"/>
    <w:rsid w:val="001D36F7"/>
    <w:rsid w:val="001D5EE7"/>
    <w:rsid w:val="001D7346"/>
    <w:rsid w:val="001D761D"/>
    <w:rsid w:val="001D77FD"/>
    <w:rsid w:val="001E0298"/>
    <w:rsid w:val="001E02D2"/>
    <w:rsid w:val="001E2220"/>
    <w:rsid w:val="001E3EE5"/>
    <w:rsid w:val="001E4C2C"/>
    <w:rsid w:val="001E4C8D"/>
    <w:rsid w:val="001E6944"/>
    <w:rsid w:val="001F0273"/>
    <w:rsid w:val="001F0E1D"/>
    <w:rsid w:val="001F151D"/>
    <w:rsid w:val="001F2021"/>
    <w:rsid w:val="001F21BA"/>
    <w:rsid w:val="001F2380"/>
    <w:rsid w:val="001F289F"/>
    <w:rsid w:val="0020047E"/>
    <w:rsid w:val="00202110"/>
    <w:rsid w:val="002024E8"/>
    <w:rsid w:val="00202B42"/>
    <w:rsid w:val="0020346A"/>
    <w:rsid w:val="0020387D"/>
    <w:rsid w:val="00204A38"/>
    <w:rsid w:val="00204B11"/>
    <w:rsid w:val="00206067"/>
    <w:rsid w:val="002072B1"/>
    <w:rsid w:val="00207AFE"/>
    <w:rsid w:val="0021104E"/>
    <w:rsid w:val="0021139A"/>
    <w:rsid w:val="00211BEB"/>
    <w:rsid w:val="002124D1"/>
    <w:rsid w:val="002126EC"/>
    <w:rsid w:val="0021375C"/>
    <w:rsid w:val="0021424D"/>
    <w:rsid w:val="002179DD"/>
    <w:rsid w:val="0022052F"/>
    <w:rsid w:val="00220A53"/>
    <w:rsid w:val="002216DB"/>
    <w:rsid w:val="0022326A"/>
    <w:rsid w:val="00223A53"/>
    <w:rsid w:val="00223F01"/>
    <w:rsid w:val="00223FE0"/>
    <w:rsid w:val="002248F7"/>
    <w:rsid w:val="002276F1"/>
    <w:rsid w:val="002278C8"/>
    <w:rsid w:val="002305B8"/>
    <w:rsid w:val="002306FB"/>
    <w:rsid w:val="00231F1C"/>
    <w:rsid w:val="002321E9"/>
    <w:rsid w:val="002326DE"/>
    <w:rsid w:val="00232A5D"/>
    <w:rsid w:val="00232F02"/>
    <w:rsid w:val="002330B0"/>
    <w:rsid w:val="002330C2"/>
    <w:rsid w:val="0023480D"/>
    <w:rsid w:val="00234E31"/>
    <w:rsid w:val="00235D10"/>
    <w:rsid w:val="00237695"/>
    <w:rsid w:val="002376F5"/>
    <w:rsid w:val="00237E6D"/>
    <w:rsid w:val="00237FBE"/>
    <w:rsid w:val="00244190"/>
    <w:rsid w:val="00244744"/>
    <w:rsid w:val="00245285"/>
    <w:rsid w:val="00246205"/>
    <w:rsid w:val="00246F76"/>
    <w:rsid w:val="00247496"/>
    <w:rsid w:val="00250871"/>
    <w:rsid w:val="002523FD"/>
    <w:rsid w:val="00252B8E"/>
    <w:rsid w:val="00252B92"/>
    <w:rsid w:val="00253457"/>
    <w:rsid w:val="00254FA1"/>
    <w:rsid w:val="00255991"/>
    <w:rsid w:val="00263AAB"/>
    <w:rsid w:val="00264B32"/>
    <w:rsid w:val="00266112"/>
    <w:rsid w:val="0026657A"/>
    <w:rsid w:val="002675D9"/>
    <w:rsid w:val="00271483"/>
    <w:rsid w:val="00273200"/>
    <w:rsid w:val="002738A9"/>
    <w:rsid w:val="002738AE"/>
    <w:rsid w:val="0027680E"/>
    <w:rsid w:val="00276E4A"/>
    <w:rsid w:val="00277B20"/>
    <w:rsid w:val="00281543"/>
    <w:rsid w:val="00281DC0"/>
    <w:rsid w:val="00284061"/>
    <w:rsid w:val="00284BFA"/>
    <w:rsid w:val="0028548E"/>
    <w:rsid w:val="0028572F"/>
    <w:rsid w:val="00285914"/>
    <w:rsid w:val="00285C9D"/>
    <w:rsid w:val="002865A2"/>
    <w:rsid w:val="00286B64"/>
    <w:rsid w:val="00287A90"/>
    <w:rsid w:val="002925AD"/>
    <w:rsid w:val="0029279D"/>
    <w:rsid w:val="002929A2"/>
    <w:rsid w:val="00293D03"/>
    <w:rsid w:val="002977A1"/>
    <w:rsid w:val="002A080B"/>
    <w:rsid w:val="002A092E"/>
    <w:rsid w:val="002A1CB3"/>
    <w:rsid w:val="002A45CB"/>
    <w:rsid w:val="002A5D2F"/>
    <w:rsid w:val="002A5D7C"/>
    <w:rsid w:val="002A63E9"/>
    <w:rsid w:val="002A76B0"/>
    <w:rsid w:val="002B0999"/>
    <w:rsid w:val="002B0BAC"/>
    <w:rsid w:val="002B2714"/>
    <w:rsid w:val="002B3673"/>
    <w:rsid w:val="002B5A55"/>
    <w:rsid w:val="002B63C5"/>
    <w:rsid w:val="002B6433"/>
    <w:rsid w:val="002B6F45"/>
    <w:rsid w:val="002B789D"/>
    <w:rsid w:val="002C0508"/>
    <w:rsid w:val="002C114F"/>
    <w:rsid w:val="002C2CA8"/>
    <w:rsid w:val="002C4BBD"/>
    <w:rsid w:val="002C6456"/>
    <w:rsid w:val="002C6857"/>
    <w:rsid w:val="002C6E3A"/>
    <w:rsid w:val="002D2243"/>
    <w:rsid w:val="002D2DEB"/>
    <w:rsid w:val="002D3276"/>
    <w:rsid w:val="002D3F86"/>
    <w:rsid w:val="002D42F3"/>
    <w:rsid w:val="002D436C"/>
    <w:rsid w:val="002D56C6"/>
    <w:rsid w:val="002E1230"/>
    <w:rsid w:val="002E3755"/>
    <w:rsid w:val="002E3C99"/>
    <w:rsid w:val="002E405A"/>
    <w:rsid w:val="002E40DC"/>
    <w:rsid w:val="002E4367"/>
    <w:rsid w:val="002E47E0"/>
    <w:rsid w:val="002E52D0"/>
    <w:rsid w:val="002E79AF"/>
    <w:rsid w:val="002E7AEE"/>
    <w:rsid w:val="002F0185"/>
    <w:rsid w:val="002F084C"/>
    <w:rsid w:val="002F2DE0"/>
    <w:rsid w:val="002F36B0"/>
    <w:rsid w:val="002F553B"/>
    <w:rsid w:val="00301D78"/>
    <w:rsid w:val="00303A6A"/>
    <w:rsid w:val="0030584D"/>
    <w:rsid w:val="00305A6C"/>
    <w:rsid w:val="0030712B"/>
    <w:rsid w:val="00313C42"/>
    <w:rsid w:val="00320E33"/>
    <w:rsid w:val="003211E9"/>
    <w:rsid w:val="00327142"/>
    <w:rsid w:val="00327903"/>
    <w:rsid w:val="003312E4"/>
    <w:rsid w:val="00334629"/>
    <w:rsid w:val="0033466E"/>
    <w:rsid w:val="00334797"/>
    <w:rsid w:val="0033489E"/>
    <w:rsid w:val="00335B27"/>
    <w:rsid w:val="00337BAC"/>
    <w:rsid w:val="003437C3"/>
    <w:rsid w:val="00343BB1"/>
    <w:rsid w:val="00343D6C"/>
    <w:rsid w:val="00344293"/>
    <w:rsid w:val="0034450C"/>
    <w:rsid w:val="00350CDA"/>
    <w:rsid w:val="00354FD0"/>
    <w:rsid w:val="0035560F"/>
    <w:rsid w:val="00356061"/>
    <w:rsid w:val="00356260"/>
    <w:rsid w:val="00361360"/>
    <w:rsid w:val="003626D7"/>
    <w:rsid w:val="003643C2"/>
    <w:rsid w:val="00364C41"/>
    <w:rsid w:val="00367B18"/>
    <w:rsid w:val="00370A8F"/>
    <w:rsid w:val="0037132A"/>
    <w:rsid w:val="00373A1B"/>
    <w:rsid w:val="00375B77"/>
    <w:rsid w:val="00375D4D"/>
    <w:rsid w:val="00377034"/>
    <w:rsid w:val="00377939"/>
    <w:rsid w:val="00380075"/>
    <w:rsid w:val="003809FB"/>
    <w:rsid w:val="00381469"/>
    <w:rsid w:val="0038151B"/>
    <w:rsid w:val="003830B3"/>
    <w:rsid w:val="003830E5"/>
    <w:rsid w:val="0038356F"/>
    <w:rsid w:val="003858BD"/>
    <w:rsid w:val="00385AD3"/>
    <w:rsid w:val="00386973"/>
    <w:rsid w:val="00386A7D"/>
    <w:rsid w:val="00386C1C"/>
    <w:rsid w:val="003871D9"/>
    <w:rsid w:val="0039086F"/>
    <w:rsid w:val="00394469"/>
    <w:rsid w:val="003946F1"/>
    <w:rsid w:val="00395042"/>
    <w:rsid w:val="003966AF"/>
    <w:rsid w:val="00396B46"/>
    <w:rsid w:val="003A1DE5"/>
    <w:rsid w:val="003A2769"/>
    <w:rsid w:val="003A2C1B"/>
    <w:rsid w:val="003A3694"/>
    <w:rsid w:val="003A4223"/>
    <w:rsid w:val="003A4414"/>
    <w:rsid w:val="003A4592"/>
    <w:rsid w:val="003A4C23"/>
    <w:rsid w:val="003A53DE"/>
    <w:rsid w:val="003A60D4"/>
    <w:rsid w:val="003A790F"/>
    <w:rsid w:val="003B1FCD"/>
    <w:rsid w:val="003B40C3"/>
    <w:rsid w:val="003B4BDE"/>
    <w:rsid w:val="003B5257"/>
    <w:rsid w:val="003B693E"/>
    <w:rsid w:val="003C0066"/>
    <w:rsid w:val="003C0451"/>
    <w:rsid w:val="003C1210"/>
    <w:rsid w:val="003C1DA3"/>
    <w:rsid w:val="003C2010"/>
    <w:rsid w:val="003C22D9"/>
    <w:rsid w:val="003C452C"/>
    <w:rsid w:val="003C7392"/>
    <w:rsid w:val="003D2566"/>
    <w:rsid w:val="003D4C0D"/>
    <w:rsid w:val="003D7BAD"/>
    <w:rsid w:val="003D7E4C"/>
    <w:rsid w:val="003E130D"/>
    <w:rsid w:val="003E2391"/>
    <w:rsid w:val="003E26B0"/>
    <w:rsid w:val="003E3148"/>
    <w:rsid w:val="003E4B93"/>
    <w:rsid w:val="003E5978"/>
    <w:rsid w:val="003E63A9"/>
    <w:rsid w:val="003E6C2B"/>
    <w:rsid w:val="003E7855"/>
    <w:rsid w:val="003E7B9B"/>
    <w:rsid w:val="003E7D17"/>
    <w:rsid w:val="003F2274"/>
    <w:rsid w:val="003F2570"/>
    <w:rsid w:val="003F4897"/>
    <w:rsid w:val="003F4DE5"/>
    <w:rsid w:val="003F66C5"/>
    <w:rsid w:val="003F6D23"/>
    <w:rsid w:val="003F6D85"/>
    <w:rsid w:val="003F7CDF"/>
    <w:rsid w:val="00400331"/>
    <w:rsid w:val="00400FAC"/>
    <w:rsid w:val="00401845"/>
    <w:rsid w:val="0040237F"/>
    <w:rsid w:val="00402FD9"/>
    <w:rsid w:val="004035F3"/>
    <w:rsid w:val="00404749"/>
    <w:rsid w:val="00404E29"/>
    <w:rsid w:val="00405525"/>
    <w:rsid w:val="00406BEB"/>
    <w:rsid w:val="00410015"/>
    <w:rsid w:val="004102DB"/>
    <w:rsid w:val="0041063B"/>
    <w:rsid w:val="0041101C"/>
    <w:rsid w:val="00412B46"/>
    <w:rsid w:val="0041397A"/>
    <w:rsid w:val="0041417D"/>
    <w:rsid w:val="0041418A"/>
    <w:rsid w:val="00414545"/>
    <w:rsid w:val="0041464C"/>
    <w:rsid w:val="00415CC3"/>
    <w:rsid w:val="004174E9"/>
    <w:rsid w:val="00421928"/>
    <w:rsid w:val="00422520"/>
    <w:rsid w:val="004252E5"/>
    <w:rsid w:val="004270A4"/>
    <w:rsid w:val="004305C5"/>
    <w:rsid w:val="00430B9A"/>
    <w:rsid w:val="00430E7F"/>
    <w:rsid w:val="00431E06"/>
    <w:rsid w:val="0043247D"/>
    <w:rsid w:val="004330FB"/>
    <w:rsid w:val="00433941"/>
    <w:rsid w:val="004349B7"/>
    <w:rsid w:val="0043529C"/>
    <w:rsid w:val="00435C33"/>
    <w:rsid w:val="004363A5"/>
    <w:rsid w:val="00436D34"/>
    <w:rsid w:val="00437FC7"/>
    <w:rsid w:val="00441284"/>
    <w:rsid w:val="00441BE4"/>
    <w:rsid w:val="00442D32"/>
    <w:rsid w:val="004431D5"/>
    <w:rsid w:val="00443A8F"/>
    <w:rsid w:val="004450DF"/>
    <w:rsid w:val="0044552B"/>
    <w:rsid w:val="004463EE"/>
    <w:rsid w:val="00452929"/>
    <w:rsid w:val="00456880"/>
    <w:rsid w:val="00456DA4"/>
    <w:rsid w:val="00456F6F"/>
    <w:rsid w:val="004624AE"/>
    <w:rsid w:val="00464912"/>
    <w:rsid w:val="00471DEB"/>
    <w:rsid w:val="00472F66"/>
    <w:rsid w:val="00475CA0"/>
    <w:rsid w:val="00476396"/>
    <w:rsid w:val="0048088D"/>
    <w:rsid w:val="00481F50"/>
    <w:rsid w:val="00484312"/>
    <w:rsid w:val="0048453D"/>
    <w:rsid w:val="00484C98"/>
    <w:rsid w:val="00485D46"/>
    <w:rsid w:val="00486905"/>
    <w:rsid w:val="00487839"/>
    <w:rsid w:val="00487DE5"/>
    <w:rsid w:val="004904EC"/>
    <w:rsid w:val="0049094E"/>
    <w:rsid w:val="00491892"/>
    <w:rsid w:val="00492D8F"/>
    <w:rsid w:val="00492E30"/>
    <w:rsid w:val="004937D3"/>
    <w:rsid w:val="00493A39"/>
    <w:rsid w:val="004948B8"/>
    <w:rsid w:val="00496466"/>
    <w:rsid w:val="00497B87"/>
    <w:rsid w:val="004A04BF"/>
    <w:rsid w:val="004A1B52"/>
    <w:rsid w:val="004A1D9F"/>
    <w:rsid w:val="004A7169"/>
    <w:rsid w:val="004B1FBE"/>
    <w:rsid w:val="004B2C62"/>
    <w:rsid w:val="004B35AA"/>
    <w:rsid w:val="004C038D"/>
    <w:rsid w:val="004C2904"/>
    <w:rsid w:val="004C4A7F"/>
    <w:rsid w:val="004C59CA"/>
    <w:rsid w:val="004C6011"/>
    <w:rsid w:val="004C6F58"/>
    <w:rsid w:val="004D1C59"/>
    <w:rsid w:val="004D29EE"/>
    <w:rsid w:val="004D31B1"/>
    <w:rsid w:val="004D677F"/>
    <w:rsid w:val="004D695D"/>
    <w:rsid w:val="004D75C7"/>
    <w:rsid w:val="004D76F8"/>
    <w:rsid w:val="004E0D5D"/>
    <w:rsid w:val="004E1687"/>
    <w:rsid w:val="004E1A04"/>
    <w:rsid w:val="004E1E71"/>
    <w:rsid w:val="004E4DC9"/>
    <w:rsid w:val="004E665D"/>
    <w:rsid w:val="004E77EE"/>
    <w:rsid w:val="004F09CC"/>
    <w:rsid w:val="004F43FE"/>
    <w:rsid w:val="004F6E73"/>
    <w:rsid w:val="004F72A6"/>
    <w:rsid w:val="004F74E4"/>
    <w:rsid w:val="005014EC"/>
    <w:rsid w:val="00501CFE"/>
    <w:rsid w:val="00502030"/>
    <w:rsid w:val="00502627"/>
    <w:rsid w:val="00502CE2"/>
    <w:rsid w:val="0050330E"/>
    <w:rsid w:val="005033FB"/>
    <w:rsid w:val="005044A8"/>
    <w:rsid w:val="00507D0F"/>
    <w:rsid w:val="00510002"/>
    <w:rsid w:val="00511A07"/>
    <w:rsid w:val="005155AA"/>
    <w:rsid w:val="0051638A"/>
    <w:rsid w:val="00517E1A"/>
    <w:rsid w:val="005206BD"/>
    <w:rsid w:val="00521821"/>
    <w:rsid w:val="0052194C"/>
    <w:rsid w:val="00521B69"/>
    <w:rsid w:val="00521C18"/>
    <w:rsid w:val="00522B84"/>
    <w:rsid w:val="005257C5"/>
    <w:rsid w:val="00525D01"/>
    <w:rsid w:val="00525FFC"/>
    <w:rsid w:val="005270F6"/>
    <w:rsid w:val="0053187E"/>
    <w:rsid w:val="00531E4B"/>
    <w:rsid w:val="00532F25"/>
    <w:rsid w:val="0053370A"/>
    <w:rsid w:val="00534D9E"/>
    <w:rsid w:val="005357F1"/>
    <w:rsid w:val="00536041"/>
    <w:rsid w:val="00536044"/>
    <w:rsid w:val="0053715C"/>
    <w:rsid w:val="00540188"/>
    <w:rsid w:val="00542BA6"/>
    <w:rsid w:val="005456CA"/>
    <w:rsid w:val="00547420"/>
    <w:rsid w:val="005474CF"/>
    <w:rsid w:val="005502E7"/>
    <w:rsid w:val="00550697"/>
    <w:rsid w:val="00550BDB"/>
    <w:rsid w:val="0055127D"/>
    <w:rsid w:val="0055345C"/>
    <w:rsid w:val="00553A95"/>
    <w:rsid w:val="00553E63"/>
    <w:rsid w:val="00555739"/>
    <w:rsid w:val="00560557"/>
    <w:rsid w:val="005609AD"/>
    <w:rsid w:val="00560D22"/>
    <w:rsid w:val="005632C8"/>
    <w:rsid w:val="00564947"/>
    <w:rsid w:val="00565009"/>
    <w:rsid w:val="00565D54"/>
    <w:rsid w:val="005673F7"/>
    <w:rsid w:val="0056762B"/>
    <w:rsid w:val="00567EEA"/>
    <w:rsid w:val="0057169F"/>
    <w:rsid w:val="00572387"/>
    <w:rsid w:val="00573A5F"/>
    <w:rsid w:val="005756D6"/>
    <w:rsid w:val="00576B1D"/>
    <w:rsid w:val="00580399"/>
    <w:rsid w:val="00580F45"/>
    <w:rsid w:val="00582019"/>
    <w:rsid w:val="00582E89"/>
    <w:rsid w:val="00582ED1"/>
    <w:rsid w:val="00582F37"/>
    <w:rsid w:val="00583F3C"/>
    <w:rsid w:val="00584977"/>
    <w:rsid w:val="00585499"/>
    <w:rsid w:val="00585B6F"/>
    <w:rsid w:val="00585B92"/>
    <w:rsid w:val="005905BB"/>
    <w:rsid w:val="00590683"/>
    <w:rsid w:val="00590817"/>
    <w:rsid w:val="00590EB1"/>
    <w:rsid w:val="00591205"/>
    <w:rsid w:val="00591EB6"/>
    <w:rsid w:val="005923F6"/>
    <w:rsid w:val="00592ECF"/>
    <w:rsid w:val="00593111"/>
    <w:rsid w:val="005937AC"/>
    <w:rsid w:val="00595C34"/>
    <w:rsid w:val="00596CE3"/>
    <w:rsid w:val="005A0713"/>
    <w:rsid w:val="005A2689"/>
    <w:rsid w:val="005A27AD"/>
    <w:rsid w:val="005A2F1C"/>
    <w:rsid w:val="005A3CBC"/>
    <w:rsid w:val="005A632E"/>
    <w:rsid w:val="005A780F"/>
    <w:rsid w:val="005A7F13"/>
    <w:rsid w:val="005B140F"/>
    <w:rsid w:val="005B1ABA"/>
    <w:rsid w:val="005B67BD"/>
    <w:rsid w:val="005C04B7"/>
    <w:rsid w:val="005C0CE2"/>
    <w:rsid w:val="005C20CD"/>
    <w:rsid w:val="005C29EA"/>
    <w:rsid w:val="005C4AA5"/>
    <w:rsid w:val="005C6686"/>
    <w:rsid w:val="005C7020"/>
    <w:rsid w:val="005C76E3"/>
    <w:rsid w:val="005C7767"/>
    <w:rsid w:val="005D04B9"/>
    <w:rsid w:val="005D152A"/>
    <w:rsid w:val="005D23B8"/>
    <w:rsid w:val="005D23F4"/>
    <w:rsid w:val="005D5C16"/>
    <w:rsid w:val="005D5E61"/>
    <w:rsid w:val="005D605E"/>
    <w:rsid w:val="005E00D0"/>
    <w:rsid w:val="005E0681"/>
    <w:rsid w:val="005E2F42"/>
    <w:rsid w:val="005E40DD"/>
    <w:rsid w:val="005E52BD"/>
    <w:rsid w:val="005E5CED"/>
    <w:rsid w:val="005E5D48"/>
    <w:rsid w:val="005E66A3"/>
    <w:rsid w:val="005E6E8D"/>
    <w:rsid w:val="005F0521"/>
    <w:rsid w:val="005F0EA7"/>
    <w:rsid w:val="005F2781"/>
    <w:rsid w:val="005F5C32"/>
    <w:rsid w:val="005F71D3"/>
    <w:rsid w:val="005F73D2"/>
    <w:rsid w:val="005F75F8"/>
    <w:rsid w:val="005F776C"/>
    <w:rsid w:val="005F7CBC"/>
    <w:rsid w:val="00600252"/>
    <w:rsid w:val="00604B49"/>
    <w:rsid w:val="00604FF2"/>
    <w:rsid w:val="0060793F"/>
    <w:rsid w:val="006136C4"/>
    <w:rsid w:val="00616491"/>
    <w:rsid w:val="00616683"/>
    <w:rsid w:val="006171E2"/>
    <w:rsid w:val="00621B50"/>
    <w:rsid w:val="00623B49"/>
    <w:rsid w:val="00624625"/>
    <w:rsid w:val="006247F6"/>
    <w:rsid w:val="00624BE7"/>
    <w:rsid w:val="006259DF"/>
    <w:rsid w:val="00625A92"/>
    <w:rsid w:val="00625B11"/>
    <w:rsid w:val="006261A6"/>
    <w:rsid w:val="00626D0B"/>
    <w:rsid w:val="00627913"/>
    <w:rsid w:val="00630C80"/>
    <w:rsid w:val="0063120E"/>
    <w:rsid w:val="00631261"/>
    <w:rsid w:val="006318F5"/>
    <w:rsid w:val="006322E1"/>
    <w:rsid w:val="00633C18"/>
    <w:rsid w:val="00633E9F"/>
    <w:rsid w:val="0063514E"/>
    <w:rsid w:val="00637487"/>
    <w:rsid w:val="00640E0C"/>
    <w:rsid w:val="00642177"/>
    <w:rsid w:val="00643D21"/>
    <w:rsid w:val="00645152"/>
    <w:rsid w:val="006459D7"/>
    <w:rsid w:val="00645CF7"/>
    <w:rsid w:val="00646061"/>
    <w:rsid w:val="00646940"/>
    <w:rsid w:val="00650622"/>
    <w:rsid w:val="006506CC"/>
    <w:rsid w:val="00651059"/>
    <w:rsid w:val="00651FD7"/>
    <w:rsid w:val="006524D4"/>
    <w:rsid w:val="0065301A"/>
    <w:rsid w:val="00655AD0"/>
    <w:rsid w:val="006568E0"/>
    <w:rsid w:val="006576C5"/>
    <w:rsid w:val="006579BD"/>
    <w:rsid w:val="00661205"/>
    <w:rsid w:val="006639FA"/>
    <w:rsid w:val="00664F5C"/>
    <w:rsid w:val="00666A55"/>
    <w:rsid w:val="00670A28"/>
    <w:rsid w:val="00670CCE"/>
    <w:rsid w:val="0067254C"/>
    <w:rsid w:val="00672CB0"/>
    <w:rsid w:val="006741BE"/>
    <w:rsid w:val="0067631F"/>
    <w:rsid w:val="006773DA"/>
    <w:rsid w:val="00680515"/>
    <w:rsid w:val="00681F46"/>
    <w:rsid w:val="00682382"/>
    <w:rsid w:val="00682399"/>
    <w:rsid w:val="00682C50"/>
    <w:rsid w:val="00683D16"/>
    <w:rsid w:val="00685672"/>
    <w:rsid w:val="00687CD5"/>
    <w:rsid w:val="00690DD3"/>
    <w:rsid w:val="0069341F"/>
    <w:rsid w:val="006934B4"/>
    <w:rsid w:val="00693EBB"/>
    <w:rsid w:val="00694761"/>
    <w:rsid w:val="0069674E"/>
    <w:rsid w:val="00696DB7"/>
    <w:rsid w:val="00696E2A"/>
    <w:rsid w:val="00697C0D"/>
    <w:rsid w:val="006A09BA"/>
    <w:rsid w:val="006A0A89"/>
    <w:rsid w:val="006A10DF"/>
    <w:rsid w:val="006A1AF2"/>
    <w:rsid w:val="006A1C42"/>
    <w:rsid w:val="006A41AA"/>
    <w:rsid w:val="006A4E8B"/>
    <w:rsid w:val="006A54E2"/>
    <w:rsid w:val="006A613C"/>
    <w:rsid w:val="006A6676"/>
    <w:rsid w:val="006A6EA7"/>
    <w:rsid w:val="006A77BE"/>
    <w:rsid w:val="006B12B6"/>
    <w:rsid w:val="006B2FB1"/>
    <w:rsid w:val="006B309B"/>
    <w:rsid w:val="006B32F8"/>
    <w:rsid w:val="006B33BA"/>
    <w:rsid w:val="006B422A"/>
    <w:rsid w:val="006B64D1"/>
    <w:rsid w:val="006B6CB8"/>
    <w:rsid w:val="006B7BBF"/>
    <w:rsid w:val="006C1F85"/>
    <w:rsid w:val="006C57CA"/>
    <w:rsid w:val="006C67D8"/>
    <w:rsid w:val="006C6A57"/>
    <w:rsid w:val="006C6DD2"/>
    <w:rsid w:val="006C70C9"/>
    <w:rsid w:val="006D0B4A"/>
    <w:rsid w:val="006D12C5"/>
    <w:rsid w:val="006D32F5"/>
    <w:rsid w:val="006D32F9"/>
    <w:rsid w:val="006D38A2"/>
    <w:rsid w:val="006D3B1A"/>
    <w:rsid w:val="006D46F8"/>
    <w:rsid w:val="006D5D29"/>
    <w:rsid w:val="006D664F"/>
    <w:rsid w:val="006D6EBF"/>
    <w:rsid w:val="006D7363"/>
    <w:rsid w:val="006D7924"/>
    <w:rsid w:val="006D7C26"/>
    <w:rsid w:val="006D7C8F"/>
    <w:rsid w:val="006E15EC"/>
    <w:rsid w:val="006E204D"/>
    <w:rsid w:val="006E32D5"/>
    <w:rsid w:val="006E48D8"/>
    <w:rsid w:val="006E5D54"/>
    <w:rsid w:val="006E66BD"/>
    <w:rsid w:val="006E7BBF"/>
    <w:rsid w:val="006E7F4C"/>
    <w:rsid w:val="006F0516"/>
    <w:rsid w:val="006F060B"/>
    <w:rsid w:val="006F0C82"/>
    <w:rsid w:val="006F0F86"/>
    <w:rsid w:val="006F121C"/>
    <w:rsid w:val="006F2EE8"/>
    <w:rsid w:val="006F43E6"/>
    <w:rsid w:val="006F489F"/>
    <w:rsid w:val="006F4A24"/>
    <w:rsid w:val="006F563B"/>
    <w:rsid w:val="006F56B7"/>
    <w:rsid w:val="006F60C4"/>
    <w:rsid w:val="006F6531"/>
    <w:rsid w:val="00700AAA"/>
    <w:rsid w:val="007010BC"/>
    <w:rsid w:val="00701959"/>
    <w:rsid w:val="007020E8"/>
    <w:rsid w:val="007028DF"/>
    <w:rsid w:val="00702CCB"/>
    <w:rsid w:val="00704127"/>
    <w:rsid w:val="00706BBE"/>
    <w:rsid w:val="00710280"/>
    <w:rsid w:val="00710654"/>
    <w:rsid w:val="00710EC6"/>
    <w:rsid w:val="0071164A"/>
    <w:rsid w:val="00712A3C"/>
    <w:rsid w:val="0071434B"/>
    <w:rsid w:val="00715113"/>
    <w:rsid w:val="00715DAB"/>
    <w:rsid w:val="007179CA"/>
    <w:rsid w:val="0072040F"/>
    <w:rsid w:val="00720BAB"/>
    <w:rsid w:val="007216B9"/>
    <w:rsid w:val="00723023"/>
    <w:rsid w:val="0072319F"/>
    <w:rsid w:val="00724A3E"/>
    <w:rsid w:val="00725EDE"/>
    <w:rsid w:val="00730A81"/>
    <w:rsid w:val="00731A6F"/>
    <w:rsid w:val="00732CD7"/>
    <w:rsid w:val="00734559"/>
    <w:rsid w:val="0073465B"/>
    <w:rsid w:val="007346B1"/>
    <w:rsid w:val="00734A7C"/>
    <w:rsid w:val="007360C3"/>
    <w:rsid w:val="00736D08"/>
    <w:rsid w:val="0074084A"/>
    <w:rsid w:val="00742515"/>
    <w:rsid w:val="00742AAE"/>
    <w:rsid w:val="00742F30"/>
    <w:rsid w:val="00743D5F"/>
    <w:rsid w:val="00744527"/>
    <w:rsid w:val="00745E52"/>
    <w:rsid w:val="00746E40"/>
    <w:rsid w:val="00747A10"/>
    <w:rsid w:val="00747B5C"/>
    <w:rsid w:val="00747FE5"/>
    <w:rsid w:val="0075221F"/>
    <w:rsid w:val="007540C7"/>
    <w:rsid w:val="007554D7"/>
    <w:rsid w:val="00755D66"/>
    <w:rsid w:val="00756ECC"/>
    <w:rsid w:val="00757120"/>
    <w:rsid w:val="00760425"/>
    <w:rsid w:val="007608F2"/>
    <w:rsid w:val="007626FC"/>
    <w:rsid w:val="0076313E"/>
    <w:rsid w:val="007636EE"/>
    <w:rsid w:val="00765919"/>
    <w:rsid w:val="00767136"/>
    <w:rsid w:val="0076792B"/>
    <w:rsid w:val="00770D75"/>
    <w:rsid w:val="007737E3"/>
    <w:rsid w:val="00774D6C"/>
    <w:rsid w:val="00775229"/>
    <w:rsid w:val="00775F78"/>
    <w:rsid w:val="00776490"/>
    <w:rsid w:val="007807EB"/>
    <w:rsid w:val="00782A26"/>
    <w:rsid w:val="00782A6A"/>
    <w:rsid w:val="007832A6"/>
    <w:rsid w:val="007843DD"/>
    <w:rsid w:val="00784442"/>
    <w:rsid w:val="00786697"/>
    <w:rsid w:val="0079065A"/>
    <w:rsid w:val="007909E0"/>
    <w:rsid w:val="00790AF7"/>
    <w:rsid w:val="007924D8"/>
    <w:rsid w:val="0079269F"/>
    <w:rsid w:val="00793AAD"/>
    <w:rsid w:val="00796998"/>
    <w:rsid w:val="007A186E"/>
    <w:rsid w:val="007A1D81"/>
    <w:rsid w:val="007A58D4"/>
    <w:rsid w:val="007A7898"/>
    <w:rsid w:val="007A7B9B"/>
    <w:rsid w:val="007B0425"/>
    <w:rsid w:val="007B18A4"/>
    <w:rsid w:val="007B1D7F"/>
    <w:rsid w:val="007B1F48"/>
    <w:rsid w:val="007B36AF"/>
    <w:rsid w:val="007B394C"/>
    <w:rsid w:val="007B617B"/>
    <w:rsid w:val="007C1F17"/>
    <w:rsid w:val="007C35BE"/>
    <w:rsid w:val="007C4612"/>
    <w:rsid w:val="007C636D"/>
    <w:rsid w:val="007D0612"/>
    <w:rsid w:val="007D0C55"/>
    <w:rsid w:val="007D0ECF"/>
    <w:rsid w:val="007D454A"/>
    <w:rsid w:val="007D727A"/>
    <w:rsid w:val="007E05E4"/>
    <w:rsid w:val="007E4E77"/>
    <w:rsid w:val="007E5054"/>
    <w:rsid w:val="007E5BC1"/>
    <w:rsid w:val="007E6B02"/>
    <w:rsid w:val="007F08A5"/>
    <w:rsid w:val="007F0CCE"/>
    <w:rsid w:val="007F15CC"/>
    <w:rsid w:val="007F1A84"/>
    <w:rsid w:val="007F2745"/>
    <w:rsid w:val="007F566C"/>
    <w:rsid w:val="007F585B"/>
    <w:rsid w:val="007F752E"/>
    <w:rsid w:val="0080075C"/>
    <w:rsid w:val="00800DAC"/>
    <w:rsid w:val="008019DA"/>
    <w:rsid w:val="00801C87"/>
    <w:rsid w:val="00802FDD"/>
    <w:rsid w:val="008031A0"/>
    <w:rsid w:val="00803386"/>
    <w:rsid w:val="00803D4B"/>
    <w:rsid w:val="00806379"/>
    <w:rsid w:val="0080767A"/>
    <w:rsid w:val="00807981"/>
    <w:rsid w:val="00812620"/>
    <w:rsid w:val="0081263F"/>
    <w:rsid w:val="008134C1"/>
    <w:rsid w:val="00814C2A"/>
    <w:rsid w:val="0081576D"/>
    <w:rsid w:val="008164D2"/>
    <w:rsid w:val="00820CF1"/>
    <w:rsid w:val="00821BDC"/>
    <w:rsid w:val="008222BC"/>
    <w:rsid w:val="00822BC3"/>
    <w:rsid w:val="00822E1D"/>
    <w:rsid w:val="008235BE"/>
    <w:rsid w:val="00823A8B"/>
    <w:rsid w:val="00823C54"/>
    <w:rsid w:val="00823ED3"/>
    <w:rsid w:val="008240A7"/>
    <w:rsid w:val="0082557F"/>
    <w:rsid w:val="0082597C"/>
    <w:rsid w:val="00825FE6"/>
    <w:rsid w:val="00827386"/>
    <w:rsid w:val="00827842"/>
    <w:rsid w:val="00827CCF"/>
    <w:rsid w:val="00830E4F"/>
    <w:rsid w:val="008321D6"/>
    <w:rsid w:val="00832A03"/>
    <w:rsid w:val="00832BB0"/>
    <w:rsid w:val="0083519A"/>
    <w:rsid w:val="00835348"/>
    <w:rsid w:val="008360D1"/>
    <w:rsid w:val="0083728C"/>
    <w:rsid w:val="00837F1A"/>
    <w:rsid w:val="0084093A"/>
    <w:rsid w:val="00840BE5"/>
    <w:rsid w:val="00841256"/>
    <w:rsid w:val="008417F0"/>
    <w:rsid w:val="008427DE"/>
    <w:rsid w:val="00846EDE"/>
    <w:rsid w:val="008473F9"/>
    <w:rsid w:val="008479AF"/>
    <w:rsid w:val="008510D3"/>
    <w:rsid w:val="008521EF"/>
    <w:rsid w:val="00852356"/>
    <w:rsid w:val="008536C8"/>
    <w:rsid w:val="00853EAB"/>
    <w:rsid w:val="00854428"/>
    <w:rsid w:val="008561B4"/>
    <w:rsid w:val="00856BDF"/>
    <w:rsid w:val="0085767B"/>
    <w:rsid w:val="00857953"/>
    <w:rsid w:val="00857E61"/>
    <w:rsid w:val="00862460"/>
    <w:rsid w:val="00863C69"/>
    <w:rsid w:val="00870551"/>
    <w:rsid w:val="00870679"/>
    <w:rsid w:val="00870B4B"/>
    <w:rsid w:val="008713CA"/>
    <w:rsid w:val="00871664"/>
    <w:rsid w:val="00871970"/>
    <w:rsid w:val="0087248C"/>
    <w:rsid w:val="008732C0"/>
    <w:rsid w:val="008739A0"/>
    <w:rsid w:val="008759F3"/>
    <w:rsid w:val="008768DD"/>
    <w:rsid w:val="008776A8"/>
    <w:rsid w:val="0087797F"/>
    <w:rsid w:val="00881DFA"/>
    <w:rsid w:val="00881EED"/>
    <w:rsid w:val="0088275B"/>
    <w:rsid w:val="00883A3E"/>
    <w:rsid w:val="0088516B"/>
    <w:rsid w:val="008868EA"/>
    <w:rsid w:val="0088769A"/>
    <w:rsid w:val="00892940"/>
    <w:rsid w:val="00892D76"/>
    <w:rsid w:val="0089493C"/>
    <w:rsid w:val="00894967"/>
    <w:rsid w:val="00894AE4"/>
    <w:rsid w:val="00894D4C"/>
    <w:rsid w:val="00897472"/>
    <w:rsid w:val="008A399C"/>
    <w:rsid w:val="008A4E8E"/>
    <w:rsid w:val="008A5678"/>
    <w:rsid w:val="008A584F"/>
    <w:rsid w:val="008A667B"/>
    <w:rsid w:val="008A6EBF"/>
    <w:rsid w:val="008A7243"/>
    <w:rsid w:val="008A7646"/>
    <w:rsid w:val="008B0234"/>
    <w:rsid w:val="008B0870"/>
    <w:rsid w:val="008B1377"/>
    <w:rsid w:val="008B207E"/>
    <w:rsid w:val="008B341B"/>
    <w:rsid w:val="008B37B4"/>
    <w:rsid w:val="008B3C98"/>
    <w:rsid w:val="008B46EA"/>
    <w:rsid w:val="008B57F0"/>
    <w:rsid w:val="008B6623"/>
    <w:rsid w:val="008B68DB"/>
    <w:rsid w:val="008B7D95"/>
    <w:rsid w:val="008C05AC"/>
    <w:rsid w:val="008C43BF"/>
    <w:rsid w:val="008C4ADC"/>
    <w:rsid w:val="008C4C11"/>
    <w:rsid w:val="008C7072"/>
    <w:rsid w:val="008D1B43"/>
    <w:rsid w:val="008D2E00"/>
    <w:rsid w:val="008D3A08"/>
    <w:rsid w:val="008D42CB"/>
    <w:rsid w:val="008D430A"/>
    <w:rsid w:val="008D4326"/>
    <w:rsid w:val="008D4A14"/>
    <w:rsid w:val="008D5642"/>
    <w:rsid w:val="008D632B"/>
    <w:rsid w:val="008D750E"/>
    <w:rsid w:val="008E077D"/>
    <w:rsid w:val="008E0BB4"/>
    <w:rsid w:val="008E1E6D"/>
    <w:rsid w:val="008E23D6"/>
    <w:rsid w:val="008E3B29"/>
    <w:rsid w:val="008E5BFA"/>
    <w:rsid w:val="008E7459"/>
    <w:rsid w:val="008E7AE4"/>
    <w:rsid w:val="008F02D9"/>
    <w:rsid w:val="008F21AE"/>
    <w:rsid w:val="008F3443"/>
    <w:rsid w:val="008F3DFD"/>
    <w:rsid w:val="008F6978"/>
    <w:rsid w:val="008F6CC6"/>
    <w:rsid w:val="008F7C59"/>
    <w:rsid w:val="00901875"/>
    <w:rsid w:val="00901FF5"/>
    <w:rsid w:val="00902038"/>
    <w:rsid w:val="0090379D"/>
    <w:rsid w:val="009037D0"/>
    <w:rsid w:val="00903C57"/>
    <w:rsid w:val="00903C7D"/>
    <w:rsid w:val="009134F1"/>
    <w:rsid w:val="00913816"/>
    <w:rsid w:val="00913F7B"/>
    <w:rsid w:val="00915831"/>
    <w:rsid w:val="009168FC"/>
    <w:rsid w:val="00920780"/>
    <w:rsid w:val="00920DD8"/>
    <w:rsid w:val="009217A6"/>
    <w:rsid w:val="00922809"/>
    <w:rsid w:val="00922891"/>
    <w:rsid w:val="009229AE"/>
    <w:rsid w:val="0092343F"/>
    <w:rsid w:val="00925801"/>
    <w:rsid w:val="0093023D"/>
    <w:rsid w:val="00930DEA"/>
    <w:rsid w:val="009318E1"/>
    <w:rsid w:val="0093317E"/>
    <w:rsid w:val="0093524F"/>
    <w:rsid w:val="00936187"/>
    <w:rsid w:val="00937293"/>
    <w:rsid w:val="009379AC"/>
    <w:rsid w:val="00937AD6"/>
    <w:rsid w:val="0094018B"/>
    <w:rsid w:val="00940B58"/>
    <w:rsid w:val="009418E5"/>
    <w:rsid w:val="009419DF"/>
    <w:rsid w:val="009448BD"/>
    <w:rsid w:val="00944A5B"/>
    <w:rsid w:val="00945639"/>
    <w:rsid w:val="00945D97"/>
    <w:rsid w:val="009504D1"/>
    <w:rsid w:val="00950E3B"/>
    <w:rsid w:val="0095155D"/>
    <w:rsid w:val="00951830"/>
    <w:rsid w:val="0095247E"/>
    <w:rsid w:val="00954991"/>
    <w:rsid w:val="00957F17"/>
    <w:rsid w:val="0096070B"/>
    <w:rsid w:val="009615D6"/>
    <w:rsid w:val="00962959"/>
    <w:rsid w:val="00962C77"/>
    <w:rsid w:val="00963850"/>
    <w:rsid w:val="00963E04"/>
    <w:rsid w:val="00966004"/>
    <w:rsid w:val="00967F5E"/>
    <w:rsid w:val="009700B4"/>
    <w:rsid w:val="0097052F"/>
    <w:rsid w:val="00971927"/>
    <w:rsid w:val="00972EE1"/>
    <w:rsid w:val="00973361"/>
    <w:rsid w:val="009733D0"/>
    <w:rsid w:val="00975404"/>
    <w:rsid w:val="00977DBE"/>
    <w:rsid w:val="009810B4"/>
    <w:rsid w:val="00982F70"/>
    <w:rsid w:val="009830B0"/>
    <w:rsid w:val="00985B57"/>
    <w:rsid w:val="00985C59"/>
    <w:rsid w:val="009864B9"/>
    <w:rsid w:val="009875E3"/>
    <w:rsid w:val="0098794E"/>
    <w:rsid w:val="00987B72"/>
    <w:rsid w:val="00990E02"/>
    <w:rsid w:val="00990F22"/>
    <w:rsid w:val="009914CF"/>
    <w:rsid w:val="00991752"/>
    <w:rsid w:val="009917E0"/>
    <w:rsid w:val="00992328"/>
    <w:rsid w:val="009929EC"/>
    <w:rsid w:val="0099468B"/>
    <w:rsid w:val="00995713"/>
    <w:rsid w:val="009958AC"/>
    <w:rsid w:val="009969E3"/>
    <w:rsid w:val="009976BF"/>
    <w:rsid w:val="009A038F"/>
    <w:rsid w:val="009A08ED"/>
    <w:rsid w:val="009A35E6"/>
    <w:rsid w:val="009A46B1"/>
    <w:rsid w:val="009A485D"/>
    <w:rsid w:val="009A5134"/>
    <w:rsid w:val="009A7561"/>
    <w:rsid w:val="009A7B53"/>
    <w:rsid w:val="009A7E58"/>
    <w:rsid w:val="009B0CDE"/>
    <w:rsid w:val="009B1426"/>
    <w:rsid w:val="009B2BC4"/>
    <w:rsid w:val="009B514D"/>
    <w:rsid w:val="009B588D"/>
    <w:rsid w:val="009B5B53"/>
    <w:rsid w:val="009B6561"/>
    <w:rsid w:val="009B674F"/>
    <w:rsid w:val="009B6C48"/>
    <w:rsid w:val="009B6F72"/>
    <w:rsid w:val="009B7A9B"/>
    <w:rsid w:val="009C041E"/>
    <w:rsid w:val="009C05ED"/>
    <w:rsid w:val="009C064B"/>
    <w:rsid w:val="009C0A74"/>
    <w:rsid w:val="009C0ABD"/>
    <w:rsid w:val="009C0BEB"/>
    <w:rsid w:val="009C2EC8"/>
    <w:rsid w:val="009C3061"/>
    <w:rsid w:val="009C4729"/>
    <w:rsid w:val="009C5006"/>
    <w:rsid w:val="009C6F6F"/>
    <w:rsid w:val="009C74C3"/>
    <w:rsid w:val="009D0376"/>
    <w:rsid w:val="009D1067"/>
    <w:rsid w:val="009D3357"/>
    <w:rsid w:val="009D6108"/>
    <w:rsid w:val="009E0492"/>
    <w:rsid w:val="009E0A2D"/>
    <w:rsid w:val="009E1856"/>
    <w:rsid w:val="009E2BD8"/>
    <w:rsid w:val="009E2ED9"/>
    <w:rsid w:val="009E4186"/>
    <w:rsid w:val="009E4F99"/>
    <w:rsid w:val="009E6F69"/>
    <w:rsid w:val="009E76A7"/>
    <w:rsid w:val="009E7A26"/>
    <w:rsid w:val="009F032F"/>
    <w:rsid w:val="009F2273"/>
    <w:rsid w:val="009F4936"/>
    <w:rsid w:val="009F6F58"/>
    <w:rsid w:val="009F7B8A"/>
    <w:rsid w:val="00A01BE4"/>
    <w:rsid w:val="00A01C63"/>
    <w:rsid w:val="00A0247A"/>
    <w:rsid w:val="00A04860"/>
    <w:rsid w:val="00A059F5"/>
    <w:rsid w:val="00A107F1"/>
    <w:rsid w:val="00A11400"/>
    <w:rsid w:val="00A13263"/>
    <w:rsid w:val="00A133CC"/>
    <w:rsid w:val="00A13ACD"/>
    <w:rsid w:val="00A13C19"/>
    <w:rsid w:val="00A14182"/>
    <w:rsid w:val="00A1458C"/>
    <w:rsid w:val="00A1508D"/>
    <w:rsid w:val="00A15E0B"/>
    <w:rsid w:val="00A1614B"/>
    <w:rsid w:val="00A16229"/>
    <w:rsid w:val="00A16371"/>
    <w:rsid w:val="00A16658"/>
    <w:rsid w:val="00A177C8"/>
    <w:rsid w:val="00A201AD"/>
    <w:rsid w:val="00A20EE0"/>
    <w:rsid w:val="00A2485F"/>
    <w:rsid w:val="00A24C43"/>
    <w:rsid w:val="00A2677B"/>
    <w:rsid w:val="00A31516"/>
    <w:rsid w:val="00A32C33"/>
    <w:rsid w:val="00A35C01"/>
    <w:rsid w:val="00A3682C"/>
    <w:rsid w:val="00A36A8D"/>
    <w:rsid w:val="00A36BEC"/>
    <w:rsid w:val="00A4304F"/>
    <w:rsid w:val="00A43404"/>
    <w:rsid w:val="00A451D6"/>
    <w:rsid w:val="00A46524"/>
    <w:rsid w:val="00A47738"/>
    <w:rsid w:val="00A478D2"/>
    <w:rsid w:val="00A53151"/>
    <w:rsid w:val="00A53597"/>
    <w:rsid w:val="00A53953"/>
    <w:rsid w:val="00A54239"/>
    <w:rsid w:val="00A5451B"/>
    <w:rsid w:val="00A555DE"/>
    <w:rsid w:val="00A576BD"/>
    <w:rsid w:val="00A57807"/>
    <w:rsid w:val="00A60945"/>
    <w:rsid w:val="00A6096C"/>
    <w:rsid w:val="00A61E10"/>
    <w:rsid w:val="00A61EB4"/>
    <w:rsid w:val="00A629B8"/>
    <w:rsid w:val="00A63ECE"/>
    <w:rsid w:val="00A652C4"/>
    <w:rsid w:val="00A677A6"/>
    <w:rsid w:val="00A70FE8"/>
    <w:rsid w:val="00A71353"/>
    <w:rsid w:val="00A744C1"/>
    <w:rsid w:val="00A752BB"/>
    <w:rsid w:val="00A75CA8"/>
    <w:rsid w:val="00A76A95"/>
    <w:rsid w:val="00A77DA3"/>
    <w:rsid w:val="00A8000F"/>
    <w:rsid w:val="00A80CE4"/>
    <w:rsid w:val="00A81CEA"/>
    <w:rsid w:val="00A81EEF"/>
    <w:rsid w:val="00A8219B"/>
    <w:rsid w:val="00A83F30"/>
    <w:rsid w:val="00A84637"/>
    <w:rsid w:val="00A84AD4"/>
    <w:rsid w:val="00A85C37"/>
    <w:rsid w:val="00A86A90"/>
    <w:rsid w:val="00A87407"/>
    <w:rsid w:val="00A877D2"/>
    <w:rsid w:val="00A87CE0"/>
    <w:rsid w:val="00A87DC3"/>
    <w:rsid w:val="00A912E7"/>
    <w:rsid w:val="00A91958"/>
    <w:rsid w:val="00A931B7"/>
    <w:rsid w:val="00A9494F"/>
    <w:rsid w:val="00A94D37"/>
    <w:rsid w:val="00A95290"/>
    <w:rsid w:val="00A9702A"/>
    <w:rsid w:val="00A97483"/>
    <w:rsid w:val="00A978B0"/>
    <w:rsid w:val="00AA15C7"/>
    <w:rsid w:val="00AA1A7A"/>
    <w:rsid w:val="00AA3887"/>
    <w:rsid w:val="00AA62E3"/>
    <w:rsid w:val="00AA7383"/>
    <w:rsid w:val="00AA7579"/>
    <w:rsid w:val="00AB013F"/>
    <w:rsid w:val="00AB0A91"/>
    <w:rsid w:val="00AB1BB8"/>
    <w:rsid w:val="00AB6CE8"/>
    <w:rsid w:val="00AB73E2"/>
    <w:rsid w:val="00AB76F5"/>
    <w:rsid w:val="00AB7829"/>
    <w:rsid w:val="00AC283D"/>
    <w:rsid w:val="00AC3079"/>
    <w:rsid w:val="00AC3657"/>
    <w:rsid w:val="00AC3726"/>
    <w:rsid w:val="00AC397D"/>
    <w:rsid w:val="00AC3D63"/>
    <w:rsid w:val="00AC473C"/>
    <w:rsid w:val="00AC4E39"/>
    <w:rsid w:val="00AC55AE"/>
    <w:rsid w:val="00AC62DA"/>
    <w:rsid w:val="00AC67A5"/>
    <w:rsid w:val="00AD03F2"/>
    <w:rsid w:val="00AD0508"/>
    <w:rsid w:val="00AD0A68"/>
    <w:rsid w:val="00AD1142"/>
    <w:rsid w:val="00AD1C1E"/>
    <w:rsid w:val="00AD38A0"/>
    <w:rsid w:val="00AD4CD6"/>
    <w:rsid w:val="00AD5C25"/>
    <w:rsid w:val="00AD681E"/>
    <w:rsid w:val="00AD730F"/>
    <w:rsid w:val="00AE01EA"/>
    <w:rsid w:val="00AE09AB"/>
    <w:rsid w:val="00AE1CB4"/>
    <w:rsid w:val="00AE4BB8"/>
    <w:rsid w:val="00AE4F41"/>
    <w:rsid w:val="00AE6D54"/>
    <w:rsid w:val="00AE743B"/>
    <w:rsid w:val="00AF1498"/>
    <w:rsid w:val="00AF20FE"/>
    <w:rsid w:val="00AF39F1"/>
    <w:rsid w:val="00AF59C0"/>
    <w:rsid w:val="00B025CA"/>
    <w:rsid w:val="00B038C9"/>
    <w:rsid w:val="00B07F53"/>
    <w:rsid w:val="00B10746"/>
    <w:rsid w:val="00B11B7B"/>
    <w:rsid w:val="00B11D12"/>
    <w:rsid w:val="00B1230C"/>
    <w:rsid w:val="00B133C7"/>
    <w:rsid w:val="00B14D18"/>
    <w:rsid w:val="00B15670"/>
    <w:rsid w:val="00B16F10"/>
    <w:rsid w:val="00B1774C"/>
    <w:rsid w:val="00B17F0E"/>
    <w:rsid w:val="00B25246"/>
    <w:rsid w:val="00B252C4"/>
    <w:rsid w:val="00B25F20"/>
    <w:rsid w:val="00B26140"/>
    <w:rsid w:val="00B31D81"/>
    <w:rsid w:val="00B33CB4"/>
    <w:rsid w:val="00B34C10"/>
    <w:rsid w:val="00B35EFB"/>
    <w:rsid w:val="00B3765A"/>
    <w:rsid w:val="00B37879"/>
    <w:rsid w:val="00B40A22"/>
    <w:rsid w:val="00B410F5"/>
    <w:rsid w:val="00B41384"/>
    <w:rsid w:val="00B4151B"/>
    <w:rsid w:val="00B4330A"/>
    <w:rsid w:val="00B449F0"/>
    <w:rsid w:val="00B5124F"/>
    <w:rsid w:val="00B51265"/>
    <w:rsid w:val="00B53900"/>
    <w:rsid w:val="00B53A11"/>
    <w:rsid w:val="00B549FB"/>
    <w:rsid w:val="00B550A7"/>
    <w:rsid w:val="00B56C40"/>
    <w:rsid w:val="00B5722B"/>
    <w:rsid w:val="00B57728"/>
    <w:rsid w:val="00B57B40"/>
    <w:rsid w:val="00B60920"/>
    <w:rsid w:val="00B63859"/>
    <w:rsid w:val="00B63F57"/>
    <w:rsid w:val="00B64CE4"/>
    <w:rsid w:val="00B65581"/>
    <w:rsid w:val="00B65E99"/>
    <w:rsid w:val="00B6754B"/>
    <w:rsid w:val="00B70581"/>
    <w:rsid w:val="00B70C99"/>
    <w:rsid w:val="00B71E24"/>
    <w:rsid w:val="00B73FDC"/>
    <w:rsid w:val="00B74AA3"/>
    <w:rsid w:val="00B74B06"/>
    <w:rsid w:val="00B74D43"/>
    <w:rsid w:val="00B771F1"/>
    <w:rsid w:val="00B77B0C"/>
    <w:rsid w:val="00B80B5B"/>
    <w:rsid w:val="00B83784"/>
    <w:rsid w:val="00B85DCF"/>
    <w:rsid w:val="00B8719D"/>
    <w:rsid w:val="00B875BB"/>
    <w:rsid w:val="00B87784"/>
    <w:rsid w:val="00B90278"/>
    <w:rsid w:val="00B91D6F"/>
    <w:rsid w:val="00B9247E"/>
    <w:rsid w:val="00B92AF5"/>
    <w:rsid w:val="00B96498"/>
    <w:rsid w:val="00B96796"/>
    <w:rsid w:val="00B97710"/>
    <w:rsid w:val="00B97E72"/>
    <w:rsid w:val="00BA11F0"/>
    <w:rsid w:val="00BA1719"/>
    <w:rsid w:val="00BA2005"/>
    <w:rsid w:val="00BA2430"/>
    <w:rsid w:val="00BA2CA3"/>
    <w:rsid w:val="00BA3738"/>
    <w:rsid w:val="00BA4578"/>
    <w:rsid w:val="00BA5976"/>
    <w:rsid w:val="00BA5C92"/>
    <w:rsid w:val="00BA6CF0"/>
    <w:rsid w:val="00BA6DA7"/>
    <w:rsid w:val="00BA7052"/>
    <w:rsid w:val="00BA794D"/>
    <w:rsid w:val="00BB03F0"/>
    <w:rsid w:val="00BB2596"/>
    <w:rsid w:val="00BB36D5"/>
    <w:rsid w:val="00BB3C36"/>
    <w:rsid w:val="00BB424E"/>
    <w:rsid w:val="00BB4D2C"/>
    <w:rsid w:val="00BB56C6"/>
    <w:rsid w:val="00BB5E5A"/>
    <w:rsid w:val="00BB6C67"/>
    <w:rsid w:val="00BB7004"/>
    <w:rsid w:val="00BB7275"/>
    <w:rsid w:val="00BC015F"/>
    <w:rsid w:val="00BC2297"/>
    <w:rsid w:val="00BC311B"/>
    <w:rsid w:val="00BC3907"/>
    <w:rsid w:val="00BC4220"/>
    <w:rsid w:val="00BC43F3"/>
    <w:rsid w:val="00BC5AA2"/>
    <w:rsid w:val="00BC70A5"/>
    <w:rsid w:val="00BC77BE"/>
    <w:rsid w:val="00BD0A0F"/>
    <w:rsid w:val="00BD239A"/>
    <w:rsid w:val="00BD4489"/>
    <w:rsid w:val="00BD4637"/>
    <w:rsid w:val="00BD5BB0"/>
    <w:rsid w:val="00BD683E"/>
    <w:rsid w:val="00BD75CC"/>
    <w:rsid w:val="00BD77A7"/>
    <w:rsid w:val="00BD79F5"/>
    <w:rsid w:val="00BD7B72"/>
    <w:rsid w:val="00BD7DAF"/>
    <w:rsid w:val="00BE0DBE"/>
    <w:rsid w:val="00BE377B"/>
    <w:rsid w:val="00BE3BD0"/>
    <w:rsid w:val="00BE40F2"/>
    <w:rsid w:val="00BE6977"/>
    <w:rsid w:val="00BF0DE3"/>
    <w:rsid w:val="00BF1F22"/>
    <w:rsid w:val="00BF2B91"/>
    <w:rsid w:val="00C028EB"/>
    <w:rsid w:val="00C03694"/>
    <w:rsid w:val="00C03F23"/>
    <w:rsid w:val="00C05BA5"/>
    <w:rsid w:val="00C07D66"/>
    <w:rsid w:val="00C1082B"/>
    <w:rsid w:val="00C1110C"/>
    <w:rsid w:val="00C15475"/>
    <w:rsid w:val="00C17D2A"/>
    <w:rsid w:val="00C2006E"/>
    <w:rsid w:val="00C224FE"/>
    <w:rsid w:val="00C22AEA"/>
    <w:rsid w:val="00C230F8"/>
    <w:rsid w:val="00C238BA"/>
    <w:rsid w:val="00C240EF"/>
    <w:rsid w:val="00C24A37"/>
    <w:rsid w:val="00C24DCD"/>
    <w:rsid w:val="00C25D9E"/>
    <w:rsid w:val="00C274F1"/>
    <w:rsid w:val="00C27761"/>
    <w:rsid w:val="00C30A33"/>
    <w:rsid w:val="00C30F51"/>
    <w:rsid w:val="00C31841"/>
    <w:rsid w:val="00C31C60"/>
    <w:rsid w:val="00C344C8"/>
    <w:rsid w:val="00C36849"/>
    <w:rsid w:val="00C36B94"/>
    <w:rsid w:val="00C4475E"/>
    <w:rsid w:val="00C46614"/>
    <w:rsid w:val="00C46659"/>
    <w:rsid w:val="00C4777E"/>
    <w:rsid w:val="00C478AA"/>
    <w:rsid w:val="00C51362"/>
    <w:rsid w:val="00C519B9"/>
    <w:rsid w:val="00C52985"/>
    <w:rsid w:val="00C553D9"/>
    <w:rsid w:val="00C560F8"/>
    <w:rsid w:val="00C563BB"/>
    <w:rsid w:val="00C56442"/>
    <w:rsid w:val="00C57107"/>
    <w:rsid w:val="00C575C5"/>
    <w:rsid w:val="00C60FC8"/>
    <w:rsid w:val="00C61468"/>
    <w:rsid w:val="00C619F8"/>
    <w:rsid w:val="00C61A11"/>
    <w:rsid w:val="00C61AFF"/>
    <w:rsid w:val="00C6201B"/>
    <w:rsid w:val="00C62D43"/>
    <w:rsid w:val="00C6384F"/>
    <w:rsid w:val="00C6531E"/>
    <w:rsid w:val="00C70E51"/>
    <w:rsid w:val="00C71790"/>
    <w:rsid w:val="00C743D9"/>
    <w:rsid w:val="00C75C49"/>
    <w:rsid w:val="00C764F5"/>
    <w:rsid w:val="00C800F6"/>
    <w:rsid w:val="00C8133D"/>
    <w:rsid w:val="00C820A6"/>
    <w:rsid w:val="00C833F9"/>
    <w:rsid w:val="00C836BF"/>
    <w:rsid w:val="00C83929"/>
    <w:rsid w:val="00C85418"/>
    <w:rsid w:val="00C860C4"/>
    <w:rsid w:val="00C92873"/>
    <w:rsid w:val="00C94951"/>
    <w:rsid w:val="00C96448"/>
    <w:rsid w:val="00CA1565"/>
    <w:rsid w:val="00CA1988"/>
    <w:rsid w:val="00CA1D24"/>
    <w:rsid w:val="00CA255B"/>
    <w:rsid w:val="00CA2C16"/>
    <w:rsid w:val="00CA2F62"/>
    <w:rsid w:val="00CA3900"/>
    <w:rsid w:val="00CA3C67"/>
    <w:rsid w:val="00CA429D"/>
    <w:rsid w:val="00CA4A49"/>
    <w:rsid w:val="00CA4FDA"/>
    <w:rsid w:val="00CB5017"/>
    <w:rsid w:val="00CB5428"/>
    <w:rsid w:val="00CB57B6"/>
    <w:rsid w:val="00CB613D"/>
    <w:rsid w:val="00CB7423"/>
    <w:rsid w:val="00CB755D"/>
    <w:rsid w:val="00CB7B5F"/>
    <w:rsid w:val="00CB7BA2"/>
    <w:rsid w:val="00CC09E8"/>
    <w:rsid w:val="00CC107E"/>
    <w:rsid w:val="00CC1968"/>
    <w:rsid w:val="00CC1E78"/>
    <w:rsid w:val="00CC1F14"/>
    <w:rsid w:val="00CC2E7D"/>
    <w:rsid w:val="00CC41F9"/>
    <w:rsid w:val="00CC66FB"/>
    <w:rsid w:val="00CC6C69"/>
    <w:rsid w:val="00CD00F1"/>
    <w:rsid w:val="00CD0F1A"/>
    <w:rsid w:val="00CD14E8"/>
    <w:rsid w:val="00CD15E0"/>
    <w:rsid w:val="00CD16A2"/>
    <w:rsid w:val="00CD2538"/>
    <w:rsid w:val="00CD2FF4"/>
    <w:rsid w:val="00CD39F5"/>
    <w:rsid w:val="00CD5204"/>
    <w:rsid w:val="00CD65F2"/>
    <w:rsid w:val="00CD6A8A"/>
    <w:rsid w:val="00CD724B"/>
    <w:rsid w:val="00CE0472"/>
    <w:rsid w:val="00CE1890"/>
    <w:rsid w:val="00CE611E"/>
    <w:rsid w:val="00CE7472"/>
    <w:rsid w:val="00CE7600"/>
    <w:rsid w:val="00CF06A2"/>
    <w:rsid w:val="00CF0D2C"/>
    <w:rsid w:val="00CF2F6D"/>
    <w:rsid w:val="00CF33A8"/>
    <w:rsid w:val="00CF4D6C"/>
    <w:rsid w:val="00CF4F09"/>
    <w:rsid w:val="00D01871"/>
    <w:rsid w:val="00D03E57"/>
    <w:rsid w:val="00D03EFA"/>
    <w:rsid w:val="00D043AD"/>
    <w:rsid w:val="00D07A5E"/>
    <w:rsid w:val="00D100A7"/>
    <w:rsid w:val="00D104B1"/>
    <w:rsid w:val="00D1082C"/>
    <w:rsid w:val="00D10AAE"/>
    <w:rsid w:val="00D11419"/>
    <w:rsid w:val="00D117C3"/>
    <w:rsid w:val="00D11C3B"/>
    <w:rsid w:val="00D1386B"/>
    <w:rsid w:val="00D13AE3"/>
    <w:rsid w:val="00D16686"/>
    <w:rsid w:val="00D16A4A"/>
    <w:rsid w:val="00D17C6A"/>
    <w:rsid w:val="00D205E9"/>
    <w:rsid w:val="00D2126D"/>
    <w:rsid w:val="00D22223"/>
    <w:rsid w:val="00D223EB"/>
    <w:rsid w:val="00D227C1"/>
    <w:rsid w:val="00D230F3"/>
    <w:rsid w:val="00D2370A"/>
    <w:rsid w:val="00D23AFB"/>
    <w:rsid w:val="00D25262"/>
    <w:rsid w:val="00D2589F"/>
    <w:rsid w:val="00D26CEC"/>
    <w:rsid w:val="00D26F78"/>
    <w:rsid w:val="00D27349"/>
    <w:rsid w:val="00D310FC"/>
    <w:rsid w:val="00D311AF"/>
    <w:rsid w:val="00D33D68"/>
    <w:rsid w:val="00D345D7"/>
    <w:rsid w:val="00D36586"/>
    <w:rsid w:val="00D368DC"/>
    <w:rsid w:val="00D36F37"/>
    <w:rsid w:val="00D4277B"/>
    <w:rsid w:val="00D4452E"/>
    <w:rsid w:val="00D44538"/>
    <w:rsid w:val="00D469CD"/>
    <w:rsid w:val="00D46C8F"/>
    <w:rsid w:val="00D51423"/>
    <w:rsid w:val="00D52DE6"/>
    <w:rsid w:val="00D54A54"/>
    <w:rsid w:val="00D55647"/>
    <w:rsid w:val="00D6067F"/>
    <w:rsid w:val="00D6178C"/>
    <w:rsid w:val="00D61E2B"/>
    <w:rsid w:val="00D623CB"/>
    <w:rsid w:val="00D63A00"/>
    <w:rsid w:val="00D66B80"/>
    <w:rsid w:val="00D6783F"/>
    <w:rsid w:val="00D67C68"/>
    <w:rsid w:val="00D7032C"/>
    <w:rsid w:val="00D71265"/>
    <w:rsid w:val="00D7278D"/>
    <w:rsid w:val="00D73996"/>
    <w:rsid w:val="00D73F5E"/>
    <w:rsid w:val="00D74026"/>
    <w:rsid w:val="00D74193"/>
    <w:rsid w:val="00D75480"/>
    <w:rsid w:val="00D75E7E"/>
    <w:rsid w:val="00D7655A"/>
    <w:rsid w:val="00D77284"/>
    <w:rsid w:val="00D77691"/>
    <w:rsid w:val="00D82D47"/>
    <w:rsid w:val="00D82D97"/>
    <w:rsid w:val="00D90310"/>
    <w:rsid w:val="00D91B56"/>
    <w:rsid w:val="00D93031"/>
    <w:rsid w:val="00D93449"/>
    <w:rsid w:val="00D938E7"/>
    <w:rsid w:val="00D93F4C"/>
    <w:rsid w:val="00D95699"/>
    <w:rsid w:val="00D95A32"/>
    <w:rsid w:val="00D964FE"/>
    <w:rsid w:val="00D97502"/>
    <w:rsid w:val="00DA0A32"/>
    <w:rsid w:val="00DA1FE6"/>
    <w:rsid w:val="00DA2917"/>
    <w:rsid w:val="00DA394E"/>
    <w:rsid w:val="00DA5C81"/>
    <w:rsid w:val="00DA7FBF"/>
    <w:rsid w:val="00DB038C"/>
    <w:rsid w:val="00DB0686"/>
    <w:rsid w:val="00DB10A1"/>
    <w:rsid w:val="00DB1164"/>
    <w:rsid w:val="00DB22AC"/>
    <w:rsid w:val="00DB22D0"/>
    <w:rsid w:val="00DB34CB"/>
    <w:rsid w:val="00DB54FA"/>
    <w:rsid w:val="00DB5DF0"/>
    <w:rsid w:val="00DB6246"/>
    <w:rsid w:val="00DB640A"/>
    <w:rsid w:val="00DB6A51"/>
    <w:rsid w:val="00DB6B3F"/>
    <w:rsid w:val="00DB7C98"/>
    <w:rsid w:val="00DC1BF5"/>
    <w:rsid w:val="00DC6C52"/>
    <w:rsid w:val="00DC78BB"/>
    <w:rsid w:val="00DC78CE"/>
    <w:rsid w:val="00DC7A19"/>
    <w:rsid w:val="00DD2A7E"/>
    <w:rsid w:val="00DD33A7"/>
    <w:rsid w:val="00DD6395"/>
    <w:rsid w:val="00DD7D7B"/>
    <w:rsid w:val="00DE0B63"/>
    <w:rsid w:val="00DE1131"/>
    <w:rsid w:val="00DE16B2"/>
    <w:rsid w:val="00DE29FA"/>
    <w:rsid w:val="00DE2F79"/>
    <w:rsid w:val="00DE4364"/>
    <w:rsid w:val="00DE5656"/>
    <w:rsid w:val="00DE5DE1"/>
    <w:rsid w:val="00DF03BA"/>
    <w:rsid w:val="00DF05E8"/>
    <w:rsid w:val="00DF1DEA"/>
    <w:rsid w:val="00DF3D51"/>
    <w:rsid w:val="00DF59D3"/>
    <w:rsid w:val="00DF7600"/>
    <w:rsid w:val="00E0083F"/>
    <w:rsid w:val="00E0219A"/>
    <w:rsid w:val="00E03769"/>
    <w:rsid w:val="00E05271"/>
    <w:rsid w:val="00E0679D"/>
    <w:rsid w:val="00E068A5"/>
    <w:rsid w:val="00E10182"/>
    <w:rsid w:val="00E1129A"/>
    <w:rsid w:val="00E1236B"/>
    <w:rsid w:val="00E13F09"/>
    <w:rsid w:val="00E13F72"/>
    <w:rsid w:val="00E14997"/>
    <w:rsid w:val="00E14A1F"/>
    <w:rsid w:val="00E151F3"/>
    <w:rsid w:val="00E153FF"/>
    <w:rsid w:val="00E15AB2"/>
    <w:rsid w:val="00E17660"/>
    <w:rsid w:val="00E20B59"/>
    <w:rsid w:val="00E21190"/>
    <w:rsid w:val="00E21AE7"/>
    <w:rsid w:val="00E22E4A"/>
    <w:rsid w:val="00E247D7"/>
    <w:rsid w:val="00E25117"/>
    <w:rsid w:val="00E271CD"/>
    <w:rsid w:val="00E300EF"/>
    <w:rsid w:val="00E30D97"/>
    <w:rsid w:val="00E31222"/>
    <w:rsid w:val="00E31BCE"/>
    <w:rsid w:val="00E3255E"/>
    <w:rsid w:val="00E326B1"/>
    <w:rsid w:val="00E35154"/>
    <w:rsid w:val="00E400C8"/>
    <w:rsid w:val="00E40F28"/>
    <w:rsid w:val="00E41A7B"/>
    <w:rsid w:val="00E42DF5"/>
    <w:rsid w:val="00E43AD0"/>
    <w:rsid w:val="00E44B44"/>
    <w:rsid w:val="00E51652"/>
    <w:rsid w:val="00E51EE8"/>
    <w:rsid w:val="00E52B56"/>
    <w:rsid w:val="00E532FA"/>
    <w:rsid w:val="00E5420B"/>
    <w:rsid w:val="00E5611F"/>
    <w:rsid w:val="00E56C6E"/>
    <w:rsid w:val="00E571D8"/>
    <w:rsid w:val="00E61014"/>
    <w:rsid w:val="00E636CF"/>
    <w:rsid w:val="00E63909"/>
    <w:rsid w:val="00E63F1D"/>
    <w:rsid w:val="00E64C9C"/>
    <w:rsid w:val="00E66A49"/>
    <w:rsid w:val="00E67084"/>
    <w:rsid w:val="00E701C7"/>
    <w:rsid w:val="00E7063F"/>
    <w:rsid w:val="00E72A6B"/>
    <w:rsid w:val="00E74846"/>
    <w:rsid w:val="00E749E8"/>
    <w:rsid w:val="00E7778A"/>
    <w:rsid w:val="00E81935"/>
    <w:rsid w:val="00E81D13"/>
    <w:rsid w:val="00E8344C"/>
    <w:rsid w:val="00E84FFD"/>
    <w:rsid w:val="00E85C82"/>
    <w:rsid w:val="00E870F8"/>
    <w:rsid w:val="00E875A0"/>
    <w:rsid w:val="00E87EF2"/>
    <w:rsid w:val="00E87FED"/>
    <w:rsid w:val="00E907F1"/>
    <w:rsid w:val="00E922E1"/>
    <w:rsid w:val="00E9373E"/>
    <w:rsid w:val="00E9406E"/>
    <w:rsid w:val="00E9407D"/>
    <w:rsid w:val="00EA06A4"/>
    <w:rsid w:val="00EA21E6"/>
    <w:rsid w:val="00EA3D2A"/>
    <w:rsid w:val="00EA57CA"/>
    <w:rsid w:val="00EA6244"/>
    <w:rsid w:val="00EB0B08"/>
    <w:rsid w:val="00EB18B2"/>
    <w:rsid w:val="00EB2272"/>
    <w:rsid w:val="00EB3B3F"/>
    <w:rsid w:val="00EB4D41"/>
    <w:rsid w:val="00EB4FC3"/>
    <w:rsid w:val="00EB574A"/>
    <w:rsid w:val="00EB7CEB"/>
    <w:rsid w:val="00EC032E"/>
    <w:rsid w:val="00EC0818"/>
    <w:rsid w:val="00EC13A6"/>
    <w:rsid w:val="00EC359B"/>
    <w:rsid w:val="00EC435B"/>
    <w:rsid w:val="00EC492A"/>
    <w:rsid w:val="00EC4FD9"/>
    <w:rsid w:val="00EC5CE0"/>
    <w:rsid w:val="00EC63B1"/>
    <w:rsid w:val="00ED0357"/>
    <w:rsid w:val="00ED1390"/>
    <w:rsid w:val="00ED2E0C"/>
    <w:rsid w:val="00ED3B72"/>
    <w:rsid w:val="00ED560C"/>
    <w:rsid w:val="00ED6724"/>
    <w:rsid w:val="00ED77D5"/>
    <w:rsid w:val="00EE08A3"/>
    <w:rsid w:val="00EE1A2D"/>
    <w:rsid w:val="00EE2691"/>
    <w:rsid w:val="00EE5CF2"/>
    <w:rsid w:val="00EE6DD2"/>
    <w:rsid w:val="00EF0A67"/>
    <w:rsid w:val="00EF40C8"/>
    <w:rsid w:val="00EF4797"/>
    <w:rsid w:val="00EF47C9"/>
    <w:rsid w:val="00EF59E3"/>
    <w:rsid w:val="00EF5BA0"/>
    <w:rsid w:val="00EF626F"/>
    <w:rsid w:val="00EF6D04"/>
    <w:rsid w:val="00EF7C53"/>
    <w:rsid w:val="00F009C1"/>
    <w:rsid w:val="00F01D36"/>
    <w:rsid w:val="00F02478"/>
    <w:rsid w:val="00F034EC"/>
    <w:rsid w:val="00F03BBC"/>
    <w:rsid w:val="00F068C1"/>
    <w:rsid w:val="00F104CC"/>
    <w:rsid w:val="00F11617"/>
    <w:rsid w:val="00F133FB"/>
    <w:rsid w:val="00F145CB"/>
    <w:rsid w:val="00F216B7"/>
    <w:rsid w:val="00F22162"/>
    <w:rsid w:val="00F22526"/>
    <w:rsid w:val="00F2366E"/>
    <w:rsid w:val="00F24611"/>
    <w:rsid w:val="00F25978"/>
    <w:rsid w:val="00F26685"/>
    <w:rsid w:val="00F2784D"/>
    <w:rsid w:val="00F30120"/>
    <w:rsid w:val="00F3047A"/>
    <w:rsid w:val="00F30D0B"/>
    <w:rsid w:val="00F34504"/>
    <w:rsid w:val="00F349EC"/>
    <w:rsid w:val="00F353D3"/>
    <w:rsid w:val="00F375EB"/>
    <w:rsid w:val="00F37827"/>
    <w:rsid w:val="00F42872"/>
    <w:rsid w:val="00F439B5"/>
    <w:rsid w:val="00F43BA2"/>
    <w:rsid w:val="00F44377"/>
    <w:rsid w:val="00F459D0"/>
    <w:rsid w:val="00F46597"/>
    <w:rsid w:val="00F47148"/>
    <w:rsid w:val="00F47496"/>
    <w:rsid w:val="00F47640"/>
    <w:rsid w:val="00F5037D"/>
    <w:rsid w:val="00F50E48"/>
    <w:rsid w:val="00F53B72"/>
    <w:rsid w:val="00F542C8"/>
    <w:rsid w:val="00F5542E"/>
    <w:rsid w:val="00F55B7C"/>
    <w:rsid w:val="00F56240"/>
    <w:rsid w:val="00F564FE"/>
    <w:rsid w:val="00F57E31"/>
    <w:rsid w:val="00F6024E"/>
    <w:rsid w:val="00F60966"/>
    <w:rsid w:val="00F62C5E"/>
    <w:rsid w:val="00F62FC9"/>
    <w:rsid w:val="00F65110"/>
    <w:rsid w:val="00F6565E"/>
    <w:rsid w:val="00F661C0"/>
    <w:rsid w:val="00F6792C"/>
    <w:rsid w:val="00F71226"/>
    <w:rsid w:val="00F72E54"/>
    <w:rsid w:val="00F736FF"/>
    <w:rsid w:val="00F7395F"/>
    <w:rsid w:val="00F73F43"/>
    <w:rsid w:val="00F73FCE"/>
    <w:rsid w:val="00F7460D"/>
    <w:rsid w:val="00F758D1"/>
    <w:rsid w:val="00F766E1"/>
    <w:rsid w:val="00F77496"/>
    <w:rsid w:val="00F77A76"/>
    <w:rsid w:val="00F77B63"/>
    <w:rsid w:val="00F81133"/>
    <w:rsid w:val="00F8118B"/>
    <w:rsid w:val="00F814D6"/>
    <w:rsid w:val="00F81585"/>
    <w:rsid w:val="00F82F8F"/>
    <w:rsid w:val="00F83D3F"/>
    <w:rsid w:val="00F8434C"/>
    <w:rsid w:val="00F8448D"/>
    <w:rsid w:val="00F87920"/>
    <w:rsid w:val="00F9018B"/>
    <w:rsid w:val="00F91089"/>
    <w:rsid w:val="00F92F92"/>
    <w:rsid w:val="00F93684"/>
    <w:rsid w:val="00F93B38"/>
    <w:rsid w:val="00FA00C6"/>
    <w:rsid w:val="00FA0128"/>
    <w:rsid w:val="00FA0220"/>
    <w:rsid w:val="00FA3579"/>
    <w:rsid w:val="00FA558C"/>
    <w:rsid w:val="00FA5C58"/>
    <w:rsid w:val="00FA72B9"/>
    <w:rsid w:val="00FB27DE"/>
    <w:rsid w:val="00FB2BB2"/>
    <w:rsid w:val="00FB35C4"/>
    <w:rsid w:val="00FB382E"/>
    <w:rsid w:val="00FB4CFD"/>
    <w:rsid w:val="00FB6621"/>
    <w:rsid w:val="00FB716F"/>
    <w:rsid w:val="00FC215A"/>
    <w:rsid w:val="00FC2E46"/>
    <w:rsid w:val="00FC304E"/>
    <w:rsid w:val="00FC3054"/>
    <w:rsid w:val="00FC329D"/>
    <w:rsid w:val="00FC4A81"/>
    <w:rsid w:val="00FC680B"/>
    <w:rsid w:val="00FC6EDA"/>
    <w:rsid w:val="00FD0286"/>
    <w:rsid w:val="00FD0C1F"/>
    <w:rsid w:val="00FD37F7"/>
    <w:rsid w:val="00FD575B"/>
    <w:rsid w:val="00FD76F2"/>
    <w:rsid w:val="00FE0932"/>
    <w:rsid w:val="00FE211C"/>
    <w:rsid w:val="00FE2177"/>
    <w:rsid w:val="00FE218A"/>
    <w:rsid w:val="00FE2587"/>
    <w:rsid w:val="00FE3390"/>
    <w:rsid w:val="00FE3C47"/>
    <w:rsid w:val="00FE43D7"/>
    <w:rsid w:val="00FE5613"/>
    <w:rsid w:val="00FE7154"/>
    <w:rsid w:val="00FE7D51"/>
    <w:rsid w:val="00FE7E5F"/>
    <w:rsid w:val="00FF07D6"/>
    <w:rsid w:val="00FF0B2F"/>
    <w:rsid w:val="00FF0F26"/>
    <w:rsid w:val="00FF1420"/>
    <w:rsid w:val="00FF2653"/>
    <w:rsid w:val="00FF2A15"/>
    <w:rsid w:val="00FF4179"/>
    <w:rsid w:val="00FF44C6"/>
    <w:rsid w:val="00FF4DAC"/>
    <w:rsid w:val="00FF5F46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6004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link w:val="Kop1Char"/>
    <w:uiPriority w:val="99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05F4"/>
    <w:rPr>
      <w:rFonts w:asciiTheme="majorHAnsi" w:eastAsiaTheme="majorEastAsia" w:hAnsiTheme="majorHAnsi" w:cstheme="majorBidi"/>
      <w:b/>
      <w:bCs/>
      <w:kern w:val="32"/>
      <w:sz w:val="32"/>
      <w:szCs w:val="32"/>
      <w:lang w:eastAsia="bg-BG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05F4"/>
    <w:rPr>
      <w:rFonts w:asciiTheme="majorHAnsi" w:eastAsiaTheme="majorEastAsia" w:hAnsiTheme="majorHAnsi" w:cstheme="majorBidi"/>
      <w:b/>
      <w:bCs/>
      <w:i/>
      <w:iCs/>
      <w:sz w:val="28"/>
      <w:szCs w:val="28"/>
      <w:lang w:eastAsia="bg-BG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05F4"/>
    <w:rPr>
      <w:rFonts w:asciiTheme="majorHAnsi" w:eastAsiaTheme="majorEastAsia" w:hAnsiTheme="majorHAnsi" w:cstheme="majorBidi"/>
      <w:b/>
      <w:bCs/>
      <w:sz w:val="26"/>
      <w:szCs w:val="26"/>
      <w:lang w:eastAsia="bg-BG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05F4"/>
    <w:rPr>
      <w:rFonts w:asciiTheme="minorHAnsi" w:eastAsiaTheme="minorEastAsia" w:hAnsiTheme="minorHAnsi" w:cstheme="minorBidi"/>
      <w:b/>
      <w:bCs/>
      <w:sz w:val="28"/>
      <w:szCs w:val="28"/>
      <w:lang w:eastAsia="bg-BG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05F4"/>
    <w:rPr>
      <w:rFonts w:asciiTheme="minorHAnsi" w:eastAsiaTheme="minorEastAsia" w:hAnsiTheme="minorHAnsi" w:cstheme="minorBidi"/>
      <w:b/>
      <w:bCs/>
      <w:i/>
      <w:iCs/>
      <w:sz w:val="26"/>
      <w:szCs w:val="26"/>
      <w:lang w:eastAsia="bg-BG"/>
    </w:rPr>
  </w:style>
  <w:style w:type="paragraph" w:styleId="Ballontekst">
    <w:name w:val="Balloon Text"/>
    <w:basedOn w:val="Standaard"/>
    <w:link w:val="BallontekstChar"/>
    <w:uiPriority w:val="99"/>
    <w:semiHidden/>
    <w:rsid w:val="00881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05F4"/>
    <w:rPr>
      <w:sz w:val="0"/>
      <w:szCs w:val="0"/>
      <w:lang w:eastAsia="bg-BG"/>
    </w:rPr>
  </w:style>
  <w:style w:type="paragraph" w:styleId="Koptekst">
    <w:name w:val="header"/>
    <w:basedOn w:val="Standaard"/>
    <w:link w:val="KoptekstChar"/>
    <w:uiPriority w:val="99"/>
    <w:rsid w:val="005401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A05F4"/>
    <w:rPr>
      <w:rFonts w:ascii="Verdana" w:hAnsi="Verdana"/>
      <w:sz w:val="18"/>
      <w:szCs w:val="24"/>
      <w:lang w:eastAsia="bg-BG"/>
    </w:rPr>
  </w:style>
  <w:style w:type="paragraph" w:styleId="Voettekst">
    <w:name w:val="footer"/>
    <w:basedOn w:val="Standaard"/>
    <w:link w:val="VoettekstChar"/>
    <w:uiPriority w:val="99"/>
    <w:rsid w:val="005401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A05F4"/>
    <w:rPr>
      <w:rFonts w:ascii="Verdana" w:hAnsi="Verdana"/>
      <w:sz w:val="18"/>
      <w:szCs w:val="24"/>
      <w:lang w:eastAsia="bg-BG"/>
    </w:rPr>
  </w:style>
  <w:style w:type="table" w:styleId="Tabelraster">
    <w:name w:val="Table Grid"/>
    <w:basedOn w:val="Standaardtabel"/>
    <w:uiPriority w:val="99"/>
    <w:rsid w:val="00540188"/>
    <w:pPr>
      <w:spacing w:line="24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erationwithtext">
    <w:name w:val="Enumeration with text"/>
    <w:basedOn w:val="Standaard"/>
    <w:uiPriority w:val="99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uiPriority w:val="99"/>
    <w:rsid w:val="000A07B1"/>
    <w:pPr>
      <w:numPr>
        <w:numId w:val="2"/>
      </w:numPr>
    </w:pPr>
  </w:style>
  <w:style w:type="paragraph" w:styleId="Documentstructuur">
    <w:name w:val="Document Map"/>
    <w:basedOn w:val="Standaard"/>
    <w:link w:val="DocumentstructuurChar"/>
    <w:uiPriority w:val="99"/>
    <w:semiHidden/>
    <w:rsid w:val="00C55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A05F4"/>
    <w:rPr>
      <w:sz w:val="0"/>
      <w:szCs w:val="0"/>
      <w:lang w:eastAsia="bg-BG"/>
    </w:rPr>
  </w:style>
  <w:style w:type="paragraph" w:styleId="Normaalweb">
    <w:name w:val="Normal (Web)"/>
    <w:basedOn w:val="Standaard"/>
    <w:uiPriority w:val="99"/>
    <w:rsid w:val="0050203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99"/>
    <w:qFormat/>
    <w:rsid w:val="00D51423"/>
    <w:rPr>
      <w:rFonts w:cs="Times New Roman"/>
      <w:b/>
      <w:bCs/>
    </w:rPr>
  </w:style>
  <w:style w:type="character" w:styleId="Verwijzingopmerking">
    <w:name w:val="annotation reference"/>
    <w:basedOn w:val="Standaardalinea-lettertype"/>
    <w:uiPriority w:val="99"/>
    <w:semiHidden/>
    <w:rsid w:val="00BC229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BC229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05F4"/>
    <w:rPr>
      <w:rFonts w:ascii="Verdana" w:hAnsi="Verdana"/>
      <w:sz w:val="20"/>
      <w:szCs w:val="20"/>
      <w:lang w:eastAsia="bg-BG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BC22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05F4"/>
    <w:rPr>
      <w:b/>
      <w:bCs/>
    </w:rPr>
  </w:style>
  <w:style w:type="character" w:styleId="Nadruk">
    <w:name w:val="Emphasis"/>
    <w:basedOn w:val="Standaardalinea-lettertype"/>
    <w:uiPriority w:val="20"/>
    <w:qFormat/>
    <w:rsid w:val="002F0185"/>
    <w:rPr>
      <w:rFonts w:cs="Times New Roman"/>
      <w:i/>
      <w:iCs/>
    </w:rPr>
  </w:style>
  <w:style w:type="character" w:customStyle="1" w:styleId="msoins0">
    <w:name w:val="msoins"/>
    <w:basedOn w:val="Standaardalinea-lettertype"/>
    <w:uiPriority w:val="99"/>
    <w:rsid w:val="00065E5C"/>
    <w:rPr>
      <w:rFonts w:cs="Times New Roman"/>
    </w:rPr>
  </w:style>
  <w:style w:type="character" w:styleId="Hyperlink">
    <w:name w:val="Hyperlink"/>
    <w:basedOn w:val="Standaardalinea-lettertype"/>
    <w:uiPriority w:val="99"/>
    <w:rsid w:val="00FF0B2F"/>
    <w:rPr>
      <w:rFonts w:cs="Times New Roman"/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5A2F1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5A2F1C"/>
    <w:rPr>
      <w:rFonts w:ascii="Verdana" w:hAnsi="Verdana" w:cs="Times New Roman"/>
      <w:lang w:eastAsia="bg-BG"/>
    </w:rPr>
  </w:style>
  <w:style w:type="character" w:styleId="Voetnootmarkering">
    <w:name w:val="footnote reference"/>
    <w:basedOn w:val="Standaardalinea-lettertype"/>
    <w:uiPriority w:val="99"/>
    <w:semiHidden/>
    <w:rsid w:val="005A2F1C"/>
    <w:rPr>
      <w:rFonts w:cs="Times New Roman"/>
      <w:vertAlign w:val="superscript"/>
    </w:rPr>
  </w:style>
  <w:style w:type="paragraph" w:styleId="Lijstalinea">
    <w:name w:val="List Paragraph"/>
    <w:basedOn w:val="Standaard"/>
    <w:uiPriority w:val="99"/>
    <w:qFormat/>
    <w:rsid w:val="004E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6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396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5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0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0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05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59375">
                                                      <w:marLeft w:val="0"/>
                                                      <w:marRight w:val="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059370">
                                                          <w:marLeft w:val="0"/>
                                                          <w:marRight w:val="7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05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05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05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059401">
                                                                          <w:marLeft w:val="0"/>
                                                                          <w:marRight w:val="7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059422">
                                                                              <w:marLeft w:val="0"/>
                                                                              <w:marRight w:val="7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05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059434">
                                                                                      <w:marLeft w:val="0"/>
                                                                                      <w:marRight w:val="7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059372">
                                                                                          <w:marLeft w:val="0"/>
                                                                                          <w:marRight w:val="72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0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0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05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05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59385">
                                                      <w:marLeft w:val="0"/>
                                                      <w:marRight w:val="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059387">
                                                          <w:marLeft w:val="0"/>
                                                          <w:marRight w:val="7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05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0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05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059369">
                                                                          <w:marLeft w:val="0"/>
                                                                          <w:marRight w:val="7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059410">
                                                                              <w:marLeft w:val="0"/>
                                                                              <w:marRight w:val="7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059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059413">
                                                                                      <w:marLeft w:val="0"/>
                                                                                      <w:marRight w:val="7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059459">
                                                                                          <w:marLeft w:val="0"/>
                                                                                          <w:marRight w:val="72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0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fensie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>antwoorden op kamervragen DVOW</vt:lpstr>
    </vt:vector>
  </ap:TitlesOfParts>
  <ap:LinksUpToDate>false</ap:LinksUpToDate>
  <ap:CharactersWithSpaces>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keywords/>
  <dc:description>------------------------</dc:description>
  <lastModifiedBy/>
  <revision/>
  <lastPrinted>2012-01-27T14:24:00.0000000Z</lastPrinted>
  <dcterms:created xsi:type="dcterms:W3CDTF">2011-12-23T08:02:00.0000000Z</dcterms:created>
  <dcterms:modified xsi:type="dcterms:W3CDTF">2012-01-27T16:33:00.0000000Z</dcterms:modified>
  <dc:creator/>
  <dc:title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0x0101001B03BAFA7EC33B4E9EABDF22EF824CB0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