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EA" w:rsidRDefault="008C38EA">
      <w:pPr>
        <w:spacing w:line="240" w:lineRule="auto"/>
      </w:pPr>
    </w:p>
    <w:p w:rsidR="008C38EA" w:rsidRDefault="008C38EA"/>
    <w:p w:rsidR="008C38EA" w:rsidRDefault="008C38EA"/>
    <w:p w:rsidR="008C38EA" w:rsidRDefault="008C38EA">
      <w:pPr>
        <w:sectPr w:rsidR="008C38EA" w:rsidSect="00E143DA">
          <w:headerReference w:type="default" r:id="rId7"/>
          <w:type w:val="continuous"/>
          <w:pgSz w:w="11905" w:h="16837"/>
          <w:pgMar w:top="2948" w:right="2778" w:bottom="1049" w:left="1588" w:header="6521" w:footer="709" w:gutter="0"/>
          <w:pgNumType w:start="1"/>
          <w:cols w:space="708"/>
          <w:docGrid w:linePitch="326"/>
        </w:sectPr>
      </w:pPr>
    </w:p>
    <w:p w:rsidR="008C38EA" w:rsidRDefault="008C38EA">
      <w:pPr>
        <w:pStyle w:val="Huisstijl-Aanhef"/>
      </w:pPr>
      <w:r>
        <w:t>Geachte voorzitter,</w:t>
      </w:r>
    </w:p>
    <w:p w:rsidRPr="006F7063" w:rsidR="008C38EA" w:rsidRDefault="008C38EA">
      <w:pPr>
        <w:pStyle w:val="Huisstijl-Slotzin"/>
      </w:pPr>
      <w:r w:rsidRPr="006F7063">
        <w:t xml:space="preserve">Bij enkele fracties bestaat behoefte om naar aanleiding van de door mij op </w:t>
      </w:r>
    </w:p>
    <w:p w:rsidR="008C38EA" w:rsidP="00577668" w:rsidRDefault="008C38EA">
      <w:pPr>
        <w:pStyle w:val="Huisstijl-Slotzin"/>
        <w:spacing w:before="0"/>
      </w:pPr>
      <w:r w:rsidRPr="006F7063">
        <w:t xml:space="preserve">7 november 2011 aan u gezonden brief inzake overlijden psychiatrisch patiënt Raymond (Kamerstuk 25 424, nr. 151), een aantal vragen en opmerkingen aan mij voor te leggen. Bij deze kom ik hieraan tegemoet. Onder deel II van het bijgevoegde document treft u mijn antwoorden aan. In verband met </w:t>
      </w:r>
      <w:r>
        <w:t xml:space="preserve">onderlinge </w:t>
      </w:r>
      <w:r w:rsidRPr="006F7063">
        <w:t>verwijzingen</w:t>
      </w:r>
      <w:r>
        <w:t xml:space="preserve"> in de antwoorden</w:t>
      </w:r>
      <w:r w:rsidRPr="006F7063">
        <w:t xml:space="preserve"> zijn de vragen en opmerkingen per fractie genummerd. </w:t>
      </w:r>
    </w:p>
    <w:p w:rsidRPr="009A31BF" w:rsidR="008C38EA" w:rsidRDefault="008C38EA">
      <w:pPr>
        <w:pStyle w:val="Huisstijl-Slotzin"/>
      </w:pPr>
      <w:r w:rsidRPr="009A31BF">
        <w:t>Hoogachtend,</w:t>
      </w:r>
    </w:p>
    <w:p w:rsidR="008C38EA" w:rsidP="00113778" w:rsidRDefault="008C38EA">
      <w:pPr>
        <w:pStyle w:val="Huisstijl-Ondertekening"/>
      </w:pPr>
      <w:r>
        <w:t>de Minister van Volksgezondheid,</w:t>
      </w:r>
      <w:r>
        <w:br/>
        <w:t>Welzijn en Sport,</w:t>
      </w:r>
      <w:r>
        <w:br/>
      </w:r>
      <w:r>
        <w:br/>
      </w:r>
      <w:r>
        <w:br/>
      </w:r>
      <w:r>
        <w:br/>
      </w:r>
      <w:r>
        <w:br/>
        <w:t>mw. drs. E.I. Schippers</w:t>
      </w:r>
    </w:p>
    <w:p w:rsidRPr="009A31BF" w:rsidR="008C38EA" w:rsidRDefault="008C38EA">
      <w:pPr>
        <w:pStyle w:val="Huisstijl-Ondertekeningvervolg"/>
        <w:rPr>
          <w:i w:val="0"/>
        </w:rPr>
      </w:pPr>
    </w:p>
    <w:p w:rsidRPr="009A31BF" w:rsidR="008C38EA" w:rsidRDefault="008C38EA">
      <w:pPr>
        <w:pStyle w:val="Huisstijl-Ondertekeningvervolg"/>
        <w:rPr>
          <w:i w:val="0"/>
        </w:rPr>
      </w:pPr>
    </w:p>
    <w:p w:rsidRPr="009A31BF" w:rsidR="008C38EA" w:rsidRDefault="008C38EA">
      <w:pPr>
        <w:pStyle w:val="Huisstijl-Ondertekeningvervolg"/>
        <w:rPr>
          <w:i w:val="0"/>
        </w:rPr>
      </w:pPr>
    </w:p>
    <w:p w:rsidRPr="009A31BF" w:rsidR="008C38EA" w:rsidRDefault="008C38EA">
      <w:pPr>
        <w:pStyle w:val="Huisstijl-Ondertekeningvervolg"/>
        <w:rPr>
          <w:i w:val="0"/>
        </w:rPr>
      </w:pPr>
    </w:p>
    <w:sectPr w:rsidRPr="009A31BF" w:rsidR="008C38EA" w:rsidSect="00CD5856">
      <w:headerReference w:type="default" r:id="rId8"/>
      <w:headerReference w:type="first" r:id="rId9"/>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EA" w:rsidRDefault="008C38EA">
      <w:r>
        <w:separator/>
      </w:r>
    </w:p>
  </w:endnote>
  <w:endnote w:type="continuationSeparator" w:id="0">
    <w:p w:rsidR="008C38EA" w:rsidRDefault="008C38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EA" w:rsidRDefault="008C38EA">
      <w:r>
        <w:rPr>
          <w:color w:val="000000"/>
        </w:rPr>
        <w:separator/>
      </w:r>
    </w:p>
  </w:footnote>
  <w:footnote w:type="continuationSeparator" w:id="0">
    <w:p w:rsidR="008C38EA" w:rsidRDefault="008C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EA" w:rsidRDefault="008C38EA">
    <w:pPr>
      <w:pStyle w:val="Header"/>
    </w:pPr>
    <w:r>
      <w:rPr>
        <w:noProof/>
        <w:lang w:eastAsia="nl-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Placeholder_Department.png" style="position:absolute;margin-left:315.8pt;margin-top:0;width:184.05pt;height:124.6pt;z-index:-251664384;visibility:visible;mso-position-horizontal-relative:page;mso-position-vertical-relative:page" strokeweight="0">
          <v:imagedata r:id="rId1" o:title=""/>
          <w10:wrap anchorx="page" anchory="page"/>
        </v:shape>
      </w:pict>
    </w:r>
    <w:r>
      <w:rPr>
        <w:noProof/>
        <w:lang w:eastAsia="nl-NL" w:bidi="ar-SA"/>
      </w:rPr>
      <w:pict>
        <v:shape id="_x0000_s2050" type="#_x0000_t75" alt="Placeholder_Logo.png" style="position:absolute;margin-left:278.95pt;margin-top:0;width:36.3pt;height:124.6pt;z-index:251651072;visibility:visible;mso-position-horizontal-relative:page;mso-position-vertical-relative:page" strokeweight=".25pt">
          <v:imagedata r:id="rId2" o:title=""/>
          <w10:wrap anchorx="page" anchory="page"/>
        </v:shape>
      </w:pict>
    </w:r>
    <w:r>
      <w:rPr>
        <w:noProof/>
        <w:lang w:eastAsia="nl-NL" w:bidi="ar-SA"/>
      </w:rPr>
      <w:pict>
        <v:shapetype id="_x0000_t202" coordsize="21600,21600" o:spt="202" path="m,l,21600r21600,l21600,xe">
          <v:stroke joinstyle="miter"/>
          <v:path gradientshapeok="t" o:connecttype="rect"/>
        </v:shapetype>
        <v:shape id="Text Box 30" o:spid="_x0000_s2051" type="#_x0000_t202" style="position:absolute;margin-left:466.35pt;margin-top:154.8pt;width:99.2pt;height:630.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strokeweight="0">
          <v:textbox inset="0,0,0,0">
            <w:txbxContent>
              <w:p w:rsidR="008C38EA" w:rsidRDefault="008C38EA">
                <w:pPr>
                  <w:pStyle w:val="Huisstijl-AfzendgegevensW1"/>
                </w:pPr>
                <w:r>
                  <w:t>Bezoekadres:</w:t>
                </w:r>
              </w:p>
              <w:p w:rsidR="008C38EA" w:rsidRDefault="008C38EA">
                <w:pPr>
                  <w:pStyle w:val="Huisstijl-Afzendgegevens"/>
                </w:pPr>
                <w:r w:rsidRPr="001B41E1">
                  <w:t>Parnassusplein 5</w:t>
                </w:r>
              </w:p>
              <w:p w:rsidR="008C38EA" w:rsidRDefault="008C38EA">
                <w:pPr>
                  <w:pStyle w:val="Huisstijl-Afzendgegevens"/>
                </w:pPr>
                <w:r w:rsidRPr="001B41E1">
                  <w:t>2511 VX</w:t>
                </w:r>
                <w:r>
                  <w:t xml:space="preserve">  </w:t>
                </w:r>
                <w:r w:rsidRPr="001B41E1">
                  <w:t>Den Haag</w:t>
                </w:r>
              </w:p>
              <w:p w:rsidR="008C38EA" w:rsidRDefault="008C38EA">
                <w:pPr>
                  <w:pStyle w:val="Huisstijl-Afzendgegevens"/>
                </w:pPr>
                <w:r w:rsidRPr="001B41E1">
                  <w:t>www.rijksoverheid.nl</w:t>
                </w:r>
              </w:p>
              <w:p w:rsidR="008C38EA" w:rsidRDefault="008C38EA">
                <w:pPr>
                  <w:pStyle w:val="Huisstijl-ReferentiegegevenskopW2"/>
                </w:pPr>
                <w:r w:rsidRPr="001B41E1">
                  <w:t>Kenmerk</w:t>
                </w:r>
              </w:p>
              <w:p w:rsidR="008C38EA" w:rsidRDefault="008C38EA" w:rsidP="00577668">
                <w:pPr>
                  <w:pStyle w:val="Huisstijl-Referentiegegevens"/>
                </w:pPr>
                <w:r w:rsidRPr="001B41E1">
                  <w:t>IGZ-U-309</w:t>
                </w:r>
                <w:r>
                  <w:t>5865</w:t>
                </w:r>
              </w:p>
              <w:p w:rsidR="008C38EA" w:rsidRDefault="008C38EA" w:rsidP="00577668">
                <w:pPr>
                  <w:pStyle w:val="Huisstijl-Referentiegegevens"/>
                </w:pPr>
              </w:p>
              <w:p w:rsidR="008C38EA" w:rsidRDefault="008C38EA" w:rsidP="00577668">
                <w:pPr>
                  <w:pStyle w:val="Huisstijl-Referentiegegevens"/>
                </w:pPr>
                <w:r>
                  <w:t>WPM-nummer</w:t>
                </w:r>
              </w:p>
              <w:p w:rsidR="008C38EA" w:rsidRDefault="008C38EA" w:rsidP="00577668">
                <w:pPr>
                  <w:pStyle w:val="Huisstijl-Referentiegegevens"/>
                </w:pPr>
                <w:r>
                  <w:t>2011-366246</w:t>
                </w:r>
              </w:p>
              <w:p w:rsidR="008C38EA" w:rsidRPr="00577668" w:rsidRDefault="008C38EA" w:rsidP="00577668">
                <w:pPr>
                  <w:pStyle w:val="Huisstijl-Referentiegegevens"/>
                </w:pPr>
              </w:p>
              <w:p w:rsidR="008C38EA" w:rsidRDefault="008C38EA">
                <w:pPr>
                  <w:pStyle w:val="Huisstijl-ReferentiegegevenskopW1"/>
                </w:pPr>
                <w:r w:rsidRPr="002B504F">
                  <w:t>Bijlage(n)</w:t>
                </w:r>
              </w:p>
              <w:p w:rsidR="008C38EA" w:rsidRPr="001B52BF" w:rsidRDefault="008C38EA" w:rsidP="001B52BF">
                <w:pPr>
                  <w:pStyle w:val="Huisstijl-Referentiegegevens"/>
                </w:pPr>
                <w:r>
                  <w:t>1</w:t>
                </w:r>
              </w:p>
              <w:p w:rsidR="008C38EA" w:rsidRDefault="008C38EA">
                <w:pPr>
                  <w:pStyle w:val="Huisstijl-Algemenevoorwaarden"/>
                </w:pPr>
                <w:r>
                  <w:t>Correspondentie uitsluitend richten aan het retouradres met vermelding van de datum en het kenmerk van deze brief.</w:t>
                </w:r>
              </w:p>
              <w:p w:rsidR="008C38EA" w:rsidRDefault="008C38EA"/>
            </w:txbxContent>
          </v:textbox>
          <w10:wrap anchorx="page" anchory="page"/>
        </v:shape>
      </w:pict>
    </w:r>
    <w:r>
      <w:rPr>
        <w:noProof/>
        <w:lang w:eastAsia="nl-NL" w:bidi="ar-SA"/>
      </w:rPr>
      <w:pict>
        <v:shape id="Text Box 29" o:spid="_x0000_s2052" type="#_x0000_t202" style="position:absolute;margin-left:79.65pt;margin-top:296.85pt;width:323.1pt;height:3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strokeweight="0">
          <v:textbox style="mso-fit-shape-to-text:t" inset="0,0,0,0">
            <w:txbxContent>
              <w:p w:rsidR="008C38EA" w:rsidRDefault="008C38EA">
                <w:pPr>
                  <w:pStyle w:val="Huisstijl-Datumenbetreft"/>
                  <w:tabs>
                    <w:tab w:val="clear" w:pos="737"/>
                    <w:tab w:val="left" w:pos="-5954"/>
                    <w:tab w:val="left" w:pos="-5670"/>
                    <w:tab w:val="left" w:pos="1134"/>
                  </w:tabs>
                </w:pPr>
                <w:r>
                  <w:t>Datum</w:t>
                </w:r>
                <w:r>
                  <w:tab/>
                  <w:t>9 december 2011</w:t>
                </w:r>
              </w:p>
              <w:p w:rsidR="008C38EA" w:rsidRDefault="008C38EA">
                <w:pPr>
                  <w:pStyle w:val="Huisstijl-Datumenbetreft"/>
                  <w:tabs>
                    <w:tab w:val="clear" w:pos="737"/>
                    <w:tab w:val="left" w:pos="-5954"/>
                    <w:tab w:val="left" w:pos="-5670"/>
                    <w:tab w:val="left" w:pos="1134"/>
                  </w:tabs>
                </w:pPr>
                <w:r>
                  <w:t>Betreft</w:t>
                </w:r>
                <w:r>
                  <w:tab/>
                  <w:t>Overlijden psychiatrisch patiënt</w:t>
                </w:r>
              </w:p>
              <w:p w:rsidR="008C38EA" w:rsidRDefault="008C38EA">
                <w:pPr>
                  <w:pStyle w:val="Huisstijl-Datumenbetreft"/>
                  <w:tabs>
                    <w:tab w:val="left" w:pos="-5954"/>
                    <w:tab w:val="left" w:pos="-5670"/>
                  </w:tabs>
                </w:pPr>
              </w:p>
            </w:txbxContent>
          </v:textbox>
          <w10:wrap anchorx="page" anchory="page"/>
        </v:shape>
      </w:pict>
    </w:r>
    <w:r>
      <w:rPr>
        <w:noProof/>
        <w:lang w:eastAsia="nl-NL" w:bidi="ar-SA"/>
      </w:rPr>
      <w:pict>
        <v:shape id="Text Box 28" o:spid="_x0000_s2053" type="#_x0000_t202" style="position:absolute;margin-left:79.4pt;margin-top:266.5pt;width:323.15pt;height:14.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strokeweight="0">
          <v:textbox inset="0,0,0,0">
            <w:txbxContent>
              <w:p w:rsidR="008C38EA" w:rsidRDefault="008C38EA">
                <w:pPr>
                  <w:pStyle w:val="Huisstijl-Toezendgegevens"/>
                </w:pPr>
              </w:p>
            </w:txbxContent>
          </v:textbox>
          <w10:wrap anchorx="page" anchory="page"/>
        </v:shape>
      </w:pict>
    </w:r>
    <w:r>
      <w:rPr>
        <w:noProof/>
        <w:lang w:eastAsia="nl-NL" w:bidi="ar-SA"/>
      </w:rPr>
      <w:pict>
        <v:shape id="Text Box 27" o:spid="_x0000_s2054" type="#_x0000_t202" style="position:absolute;margin-left:79.4pt;margin-top:153.1pt;width:263.6pt;height:85.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strokeweight="0">
          <v:textbox inset="0,0,0,0">
            <w:txbxContent>
              <w:p w:rsidR="008C38EA" w:rsidRDefault="008C38EA">
                <w:pPr>
                  <w:pStyle w:val="Huisstijl-Toezendgegevens"/>
                </w:pPr>
                <w:r>
                  <w:t>De Voorzitter van de Tweede Kamer</w:t>
                </w:r>
                <w:r>
                  <w:br/>
                  <w:t>der Staten-Generaal</w:t>
                </w:r>
                <w:r>
                  <w:br/>
                  <w:t>Postbus 20018</w:t>
                </w:r>
                <w:r>
                  <w:br/>
                  <w:t>2500 EA DEN HAAG</w:t>
                </w:r>
              </w:p>
            </w:txbxContent>
          </v:textbox>
          <w10:wrap anchorx="page" anchory="page"/>
        </v:shape>
      </w:pict>
    </w:r>
    <w:r>
      <w:rPr>
        <w:noProof/>
        <w:lang w:eastAsia="nl-NL" w:bidi="ar-SA"/>
      </w:rPr>
      <w:pict>
        <v:shape id="Text Box 26" o:spid="_x0000_s2055" type="#_x0000_t202" style="position:absolute;margin-left:79.4pt;margin-top:134.95pt;width:282.75pt;height:11.3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strokeweight="0">
          <o:lock v:ext="edit" aspectratio="t"/>
          <v:textbox inset="0,0,0,0">
            <w:txbxContent>
              <w:p w:rsidR="008C38EA" w:rsidRDefault="008C38EA">
                <w:pPr>
                  <w:pStyle w:val="Huisstijl-Retouradres"/>
                </w:pPr>
                <w:r w:rsidRPr="001B41E1">
                  <w:t>&gt; Retouradres</w:t>
                </w:r>
                <w:r>
                  <w:t xml:space="preserve"> Postbus 20350 2500 EJ  Den Haag</w:t>
                </w:r>
              </w:p>
            </w:txbxContent>
          </v:textbox>
          <w10:wrap anchorx="page" anchory="page"/>
          <w10:anchorlock/>
        </v:shape>
      </w:pict>
    </w:r>
    <w:r>
      <w:rPr>
        <w:noProof/>
        <w:lang w:eastAsia="nl-NL" w:bidi="ar-SA"/>
      </w:rPr>
      <w:pict>
        <v:shape id="Text Box 25" o:spid="_x0000_s2056" type="#_x0000_t202" style="position:absolute;margin-left:466.35pt;margin-top:805.15pt;width:99.2pt;height:14.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strokeweight="0">
          <v:textbox inset="0,0,0,0">
            <w:txbxContent>
              <w:p w:rsidR="008C38EA" w:rsidRDefault="008C38EA">
                <w:pPr>
                  <w:pStyle w:val="Huisstijl-Paginanummer"/>
                </w:pPr>
                <w:r>
                  <w:t xml:space="preserve">Pagina </w:t>
                </w:r>
                <w:fldSimple w:instr=" PAGE    \* MERGEFORMAT ">
                  <w:r>
                    <w:rPr>
                      <w:noProof/>
                    </w:rPr>
                    <w:t>1</w:t>
                  </w:r>
                </w:fldSimple>
                <w:r>
                  <w:t xml:space="preserve"> van 1</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EA" w:rsidRDefault="008C38EA">
    <w:pPr>
      <w:pStyle w:val="Header"/>
    </w:pPr>
    <w:r>
      <w:rPr>
        <w:noProof/>
        <w:lang w:eastAsia="nl-NL" w:bidi="ar-SA"/>
      </w:rPr>
      <w:pict>
        <v:shapetype id="_x0000_t202" coordsize="21600,21600" o:spt="202" path="m,l,21600r21600,l21600,xe">
          <v:stroke joinstyle="miter"/>
          <v:path gradientshapeok="t" o:connecttype="rect"/>
        </v:shapetype>
        <v:shape id="Text Box 5" o:spid="_x0000_s2057" type="#_x0000_t202" style="position:absolute;margin-left:466.35pt;margin-top:152.5pt;width:99.2pt;height:630.7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strokeweight="0">
          <v:textbox inset="0,0,0,0">
            <w:txbxContent>
              <w:p w:rsidR="008C38EA" w:rsidRDefault="008C38EA"/>
            </w:txbxContent>
          </v:textbox>
          <w10:wrap anchorx="page" anchory="page"/>
        </v:shape>
      </w:pict>
    </w:r>
    <w:r>
      <w:rPr>
        <w:noProof/>
        <w:lang w:eastAsia="nl-NL" w:bidi="ar-SA"/>
      </w:rPr>
      <w:pict>
        <v:shape id="Text Box 18" o:spid="_x0000_s2058" type="#_x0000_t202" style="position:absolute;margin-left:466.35pt;margin-top:805.15pt;width:99.2pt;height:16.8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strokeweight="0">
          <v:textbox inset="0,0,0,0">
            <w:txbxContent>
              <w:p w:rsidR="008C38EA" w:rsidRDefault="008C38EA">
                <w:pPr>
                  <w:pStyle w:val="Huisstijl-Paginanummer"/>
                </w:pPr>
                <w:r>
                  <w:t xml:space="preserve">Pagina </w:t>
                </w:r>
                <w:fldSimple w:instr=" PAGE    \* MERGEFORMAT ">
                  <w:r>
                    <w:t>2</w:t>
                  </w:r>
                </w:fldSimple>
                <w:r>
                  <w:t xml:space="preserve"> van </w:t>
                </w:r>
                <w:fldSimple w:instr=" SECTIONPAGES  \* Arabic  \* MERGEFORMAT ">
                  <w:r>
                    <w:t>2</w:t>
                  </w:r>
                </w:fldSimple>
              </w:p>
              <w:p w:rsidR="008C38EA" w:rsidRDefault="008C38EA"/>
              <w:p w:rsidR="008C38EA" w:rsidRDefault="008C38EA">
                <w:pPr>
                  <w:pStyle w:val="Huisstijl-Paginanummer"/>
                </w:pPr>
              </w:p>
              <w:p w:rsidR="008C38EA" w:rsidRDefault="008C38EA">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EA" w:rsidRDefault="008C38EA">
    <w:pPr>
      <w:pStyle w:val="Header"/>
    </w:pPr>
    <w:r>
      <w:rPr>
        <w:noProof/>
        <w:lang w:eastAsia="nl-NL" w:bidi="ar-SA"/>
      </w:rPr>
      <w:pict>
        <v:shapetype id="_x0000_t202" coordsize="21600,21600" o:spt="202" path="m,l,21600r21600,l21600,xe">
          <v:stroke joinstyle="miter"/>
          <v:path gradientshapeok="t" o:connecttype="rect"/>
        </v:shapetype>
        <v:shape id="Text Box 16" o:spid="_x0000_s2059" type="#_x0000_t202" style="position:absolute;margin-left:79.5pt;margin-top:296.75pt;width:323.1pt;height:36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strokeweight="0">
          <v:textbox style="mso-fit-shape-to-text:t" inset="0,0,0,0">
            <w:txbxContent>
              <w:p w:rsidR="008C38EA" w:rsidRDefault="008C38EA">
                <w:pPr>
                  <w:pStyle w:val="Huisstijl-Datumenbetreft"/>
                  <w:tabs>
                    <w:tab w:val="left" w:pos="-5954"/>
                    <w:tab w:val="left" w:pos="-5670"/>
                  </w:tabs>
                </w:pPr>
                <w:r>
                  <w:t>2 december 2011</w:t>
                </w:r>
              </w:p>
              <w:p w:rsidR="008C38EA" w:rsidRDefault="008C38EA">
                <w:pPr>
                  <w:pStyle w:val="Huisstijl-Datumenbetreft"/>
                  <w:tabs>
                    <w:tab w:val="left" w:pos="-5954"/>
                    <w:tab w:val="left" w:pos="-5670"/>
                  </w:tabs>
                </w:pPr>
                <w:r>
                  <w:t>Betreft</w:t>
                </w:r>
                <w:r>
                  <w:tab/>
                </w:r>
              </w:p>
              <w:p w:rsidR="008C38EA" w:rsidRDefault="008C38EA">
                <w:pPr>
                  <w:pStyle w:val="Huisstijl-Datumenbetreft"/>
                  <w:tabs>
                    <w:tab w:val="left" w:pos="-5954"/>
                    <w:tab w:val="left" w:pos="-5670"/>
                  </w:tabs>
                </w:pPr>
              </w:p>
            </w:txbxContent>
          </v:textbox>
          <w10:wrap type="topAndBottom" anchorx="page" anchory="page"/>
        </v:shape>
      </w:pict>
    </w:r>
    <w:r>
      <w:rPr>
        <w:noProof/>
        <w:lang w:eastAsia="nl-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60" type="#_x0000_t75" alt="Placeholder_Logo.png" style="position:absolute;margin-left:278.95pt;margin-top:0;width:36.55pt;height:124.45pt;z-index:251650048;visibility:visible;mso-position-horizontal-relative:page;mso-position-vertical-relative:page" strokeweight=".25pt">
          <v:imagedata r:id="rId1" o:title=""/>
          <w10:wrap anchorx="page" anchory="page"/>
        </v:shape>
      </w:pict>
    </w:r>
    <w:r>
      <w:rPr>
        <w:noProof/>
        <w:lang w:eastAsia="nl-NL" w:bidi="ar-SA"/>
      </w:rPr>
      <w:pict>
        <v:shape id="Afbeelding 0" o:spid="_x0000_s2061" type="#_x0000_t75" alt="Placeholder_Department.png" style="position:absolute;margin-left:315.8pt;margin-top:0;width:183.95pt;height:124.45pt;z-index:-251667456;visibility:visible;mso-position-horizontal-relative:page;mso-position-vertical-relative:page" strokeweight="0">
          <v:imagedata r:id="rId2" o:title=""/>
          <w10:wrap anchorx="page" anchory="page"/>
        </v:shape>
      </w:pict>
    </w:r>
    <w:r>
      <w:rPr>
        <w:noProof/>
        <w:lang w:eastAsia="nl-NL" w:bidi="ar-SA"/>
      </w:rPr>
      <w:pict>
        <v:shape id="_x0000_s2062" type="#_x0000_t202" style="position:absolute;margin-left:466.35pt;margin-top:154.7pt;width:99.2pt;height:630.7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strokeweight="0">
          <v:textbox inset="0,0,0,0">
            <w:txbxContent>
              <w:p w:rsidR="008C38EA" w:rsidRDefault="008C38EA">
                <w:pPr>
                  <w:pStyle w:val="Huisstijl-Afzendgegevens"/>
                </w:pPr>
                <w:r w:rsidRPr="001B41E1">
                  <w:t>Parnassusplein 5</w:t>
                </w:r>
              </w:p>
              <w:p w:rsidR="008C38EA" w:rsidRDefault="008C38EA">
                <w:pPr>
                  <w:pStyle w:val="Huisstijl-Afzendgegevens"/>
                </w:pPr>
                <w:r w:rsidRPr="001B41E1">
                  <w:t>Den Haag</w:t>
                </w:r>
              </w:p>
              <w:p w:rsidR="008C38EA" w:rsidRDefault="008C38EA">
                <w:pPr>
                  <w:pStyle w:val="Huisstijl-Afzendgegevens"/>
                </w:pPr>
                <w:r w:rsidRPr="001B41E1">
                  <w:t>www.rijksoverheid.nl</w:t>
                </w:r>
              </w:p>
              <w:p w:rsidR="008C38EA" w:rsidRDefault="008C38EA">
                <w:pPr>
                  <w:pStyle w:val="Huisstijl-AfzendgegevenskopW1"/>
                </w:pPr>
                <w:r>
                  <w:t>Contactpersoon</w:t>
                </w:r>
              </w:p>
              <w:p w:rsidR="008C38EA" w:rsidRDefault="008C38EA">
                <w:pPr>
                  <w:pStyle w:val="Huisstijl-Afzendgegevens"/>
                </w:pPr>
                <w:r w:rsidRPr="001B41E1">
                  <w:t>T. Halbertsma</w:t>
                </w:r>
              </w:p>
              <w:p w:rsidR="008C38EA" w:rsidRDefault="008C38EA">
                <w:pPr>
                  <w:pStyle w:val="Huisstijl-Afzendgegevens"/>
                  <w:tabs>
                    <w:tab w:val="clear" w:pos="170"/>
                  </w:tabs>
                </w:pPr>
                <w:r>
                  <w:t>M</w:t>
                </w:r>
                <w:r>
                  <w:tab/>
                </w:r>
                <w:r w:rsidRPr="001B41E1">
                  <w:t>06-31753128</w:t>
                </w:r>
              </w:p>
              <w:p w:rsidR="008C38EA" w:rsidRDefault="008C38EA">
                <w:pPr>
                  <w:pStyle w:val="Huisstijl-Afzendgegevens"/>
                </w:pPr>
                <w:r w:rsidRPr="001B41E1">
                  <w:t>im.kraan@igz.nl</w:t>
                </w:r>
              </w:p>
              <w:p w:rsidR="008C38EA" w:rsidRDefault="008C38EA">
                <w:pPr>
                  <w:pStyle w:val="Huisstijl-ReferentiegegevenskopW2"/>
                </w:pPr>
                <w:r>
                  <w:t>Afschrift aan</w:t>
                </w:r>
              </w:p>
              <w:p w:rsidR="008C38EA" w:rsidRDefault="008C38EA">
                <w:pPr>
                  <w:pStyle w:val="Huisstijl-Referentiegegevens"/>
                </w:pPr>
                <w:r w:rsidRPr="001B41E1">
                  <w:t>V. Esman, T. Fraanje, F. Krapels, I. van Hattem, A. Ansink, M. Schippers, M. Ligthart</w:t>
                </w:r>
              </w:p>
            </w:txbxContent>
          </v:textbox>
          <w10:wrap anchorx="page" anchory="page"/>
        </v:shape>
      </w:pict>
    </w:r>
    <w:r>
      <w:rPr>
        <w:noProof/>
        <w:lang w:eastAsia="nl-NL" w:bidi="ar-SA"/>
      </w:rPr>
      <w:pict>
        <v:shape id="_x0000_s2063" type="#_x0000_t202" style="position:absolute;margin-left:79.4pt;margin-top:152.95pt;width:235.3pt;height:85.0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strokeweight="0">
          <v:textbox inset="0,0,0,0">
            <w:txbxContent>
              <w:p w:rsidR="008C38EA" w:rsidRDefault="008C38EA">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noProof/>
        <w:lang w:eastAsia="nl-NL" w:bidi="ar-SA"/>
      </w:rPr>
      <w:pict>
        <v:shape id="_x0000_s2064" type="#_x0000_t202" style="position:absolute;margin-left:466.35pt;margin-top:805.1pt;width:57.55pt;height:8.5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strokeweight="0">
          <v:textbox inset="0,0,0,0">
            <w:txbxContent>
              <w:p w:rsidR="008C38EA" w:rsidRDefault="008C38EA">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noProof/>
        <w:lang w:eastAsia="nl-NL" w:bidi="ar-SA"/>
      </w:rPr>
      <w:pict>
        <v:shape id="_x0000_s2065" type="#_x0000_t202" style="position:absolute;margin-left:79.4pt;margin-top:266.5pt;width:323.15pt;height:14.1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strokeweight="0">
          <v:textbox inset="0,0,0,0">
            <w:txbxContent>
              <w:p w:rsidR="008C38EA" w:rsidRDefault="008C38EA">
                <w:pPr>
                  <w:pStyle w:val="Huisstijl-Toezendgegevens"/>
                </w:pPr>
              </w:p>
            </w:txbxContent>
          </v:textbox>
          <w10:wrap anchorx="page" anchory="page"/>
        </v:shape>
      </w:pict>
    </w:r>
    <w:r>
      <w:rPr>
        <w:noProof/>
        <w:lang w:eastAsia="nl-NL" w:bidi="ar-SA"/>
      </w:rPr>
      <w:pict>
        <v:shape id="_x0000_s2066" type="#_x0000_t202" style="position:absolute;margin-left:79.4pt;margin-top:135.05pt;width:282.75pt;height:11.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strokeweight="0">
          <o:lock v:ext="edit" aspectratio="t"/>
          <v:textbox inset="0,0,0,0">
            <w:txbxContent>
              <w:p w:rsidR="008C38EA" w:rsidRDefault="008C38EA">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206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4C7"/>
    <w:rsid w:val="00050D5B"/>
    <w:rsid w:val="000B45B1"/>
    <w:rsid w:val="000C6431"/>
    <w:rsid w:val="000E54B6"/>
    <w:rsid w:val="00113778"/>
    <w:rsid w:val="00172CD9"/>
    <w:rsid w:val="001B41E1"/>
    <w:rsid w:val="001B52BF"/>
    <w:rsid w:val="00241BB9"/>
    <w:rsid w:val="002B1D9F"/>
    <w:rsid w:val="002B504F"/>
    <w:rsid w:val="003451E2"/>
    <w:rsid w:val="00347F1B"/>
    <w:rsid w:val="004326B2"/>
    <w:rsid w:val="0045486D"/>
    <w:rsid w:val="00537C92"/>
    <w:rsid w:val="00577668"/>
    <w:rsid w:val="00582E97"/>
    <w:rsid w:val="005D327A"/>
    <w:rsid w:val="00697032"/>
    <w:rsid w:val="006C7285"/>
    <w:rsid w:val="006F7063"/>
    <w:rsid w:val="00755A64"/>
    <w:rsid w:val="007D23C6"/>
    <w:rsid w:val="007F380D"/>
    <w:rsid w:val="00893C24"/>
    <w:rsid w:val="008A21F4"/>
    <w:rsid w:val="008C38EA"/>
    <w:rsid w:val="008D618A"/>
    <w:rsid w:val="00912708"/>
    <w:rsid w:val="00953C9A"/>
    <w:rsid w:val="00982C61"/>
    <w:rsid w:val="009A31BF"/>
    <w:rsid w:val="00AA61EA"/>
    <w:rsid w:val="00AE2976"/>
    <w:rsid w:val="00B8296E"/>
    <w:rsid w:val="00B91020"/>
    <w:rsid w:val="00BA7566"/>
    <w:rsid w:val="00C3438D"/>
    <w:rsid w:val="00C8651C"/>
    <w:rsid w:val="00CA061B"/>
    <w:rsid w:val="00CB64C7"/>
    <w:rsid w:val="00CD4AED"/>
    <w:rsid w:val="00CD5856"/>
    <w:rsid w:val="00E143DA"/>
    <w:rsid w:val="00E1490C"/>
    <w:rsid w:val="00FE5C7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56"/>
    <w:pPr>
      <w:widowControl w:val="0"/>
      <w:suppressAutoHyphens/>
      <w:autoSpaceDN w:val="0"/>
      <w:spacing w:line="240" w:lineRule="exact"/>
      <w:textAlignment w:val="baseline"/>
    </w:pPr>
    <w:rPr>
      <w:rFonts w:ascii="Verdana" w:hAnsi="Verdana"/>
      <w:kern w:val="3"/>
      <w:sz w:val="18"/>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CD5856"/>
    <w:pPr>
      <w:keepNext/>
      <w:spacing w:before="240" w:after="120"/>
    </w:pPr>
    <w:rPr>
      <w:rFonts w:ascii="Arial" w:hAnsi="Arial"/>
      <w:sz w:val="28"/>
      <w:szCs w:val="28"/>
    </w:rPr>
  </w:style>
  <w:style w:type="paragraph" w:customStyle="1" w:styleId="Textbody">
    <w:name w:val="Text body"/>
    <w:basedOn w:val="Normal"/>
    <w:uiPriority w:val="99"/>
    <w:rsid w:val="00CD5856"/>
    <w:pPr>
      <w:spacing w:after="120"/>
    </w:pPr>
  </w:style>
  <w:style w:type="paragraph" w:styleId="List">
    <w:name w:val="List"/>
    <w:basedOn w:val="Textbody"/>
    <w:uiPriority w:val="99"/>
    <w:rsid w:val="00CD5856"/>
  </w:style>
  <w:style w:type="paragraph" w:customStyle="1" w:styleId="Caption1">
    <w:name w:val="Caption1"/>
    <w:basedOn w:val="Normal"/>
    <w:uiPriority w:val="99"/>
    <w:rsid w:val="00CD5856"/>
    <w:pPr>
      <w:suppressLineNumbers/>
      <w:spacing w:before="120" w:after="120"/>
    </w:pPr>
    <w:rPr>
      <w:i/>
      <w:iCs/>
      <w:sz w:val="24"/>
    </w:rPr>
  </w:style>
  <w:style w:type="paragraph" w:customStyle="1" w:styleId="Index">
    <w:name w:val="Index"/>
    <w:basedOn w:val="Normal"/>
    <w:uiPriority w:val="99"/>
    <w:rsid w:val="00CD5856"/>
    <w:pPr>
      <w:suppressLineNumbers/>
    </w:pPr>
  </w:style>
  <w:style w:type="paragraph" w:customStyle="1" w:styleId="Heading11">
    <w:name w:val="Heading 11"/>
    <w:basedOn w:val="Heading"/>
    <w:next w:val="Textbody"/>
    <w:uiPriority w:val="99"/>
    <w:rsid w:val="00CD5856"/>
    <w:pPr>
      <w:pageBreakBefore/>
      <w:spacing w:before="340" w:after="170"/>
      <w:ind w:left="-850"/>
    </w:pPr>
    <w:rPr>
      <w:b/>
      <w:bCs/>
      <w:sz w:val="40"/>
    </w:rPr>
  </w:style>
  <w:style w:type="paragraph" w:customStyle="1" w:styleId="Heading21">
    <w:name w:val="Heading 21"/>
    <w:basedOn w:val="Heading"/>
    <w:next w:val="Textbody"/>
    <w:uiPriority w:val="99"/>
    <w:rsid w:val="00CD5856"/>
    <w:pPr>
      <w:spacing w:before="340" w:after="170"/>
      <w:ind w:left="-850"/>
    </w:pPr>
    <w:rPr>
      <w:b/>
      <w:bCs/>
      <w:i/>
      <w:iCs/>
      <w:sz w:val="32"/>
    </w:rPr>
  </w:style>
  <w:style w:type="paragraph" w:customStyle="1" w:styleId="Heading31">
    <w:name w:val="Heading 31"/>
    <w:basedOn w:val="Heading"/>
    <w:next w:val="Textbody"/>
    <w:uiPriority w:val="99"/>
    <w:rsid w:val="00CD5856"/>
    <w:pPr>
      <w:spacing w:before="340" w:after="170"/>
      <w:ind w:left="-850"/>
    </w:pPr>
    <w:rPr>
      <w:b/>
      <w:bCs/>
    </w:rPr>
  </w:style>
  <w:style w:type="paragraph" w:styleId="Title">
    <w:name w:val="Title"/>
    <w:basedOn w:val="Heading"/>
    <w:next w:val="Subtitle"/>
    <w:link w:val="TitleChar"/>
    <w:uiPriority w:val="99"/>
    <w:qFormat/>
    <w:rsid w:val="00CD5856"/>
    <w:rPr>
      <w:b/>
      <w:bCs/>
      <w:sz w:val="48"/>
      <w:szCs w:val="36"/>
    </w:rPr>
  </w:style>
  <w:style w:type="character" w:customStyle="1" w:styleId="TitleChar">
    <w:name w:val="Title Char"/>
    <w:basedOn w:val="DefaultParagraphFont"/>
    <w:link w:val="Title"/>
    <w:uiPriority w:val="10"/>
    <w:rsid w:val="00BE48B9"/>
    <w:rPr>
      <w:rFonts w:asciiTheme="majorHAnsi" w:eastAsiaTheme="majorEastAsia" w:hAnsiTheme="majorHAnsi" w:cs="Mangal"/>
      <w:b/>
      <w:bCs/>
      <w:kern w:val="28"/>
      <w:sz w:val="32"/>
      <w:szCs w:val="29"/>
      <w:lang w:eastAsia="zh-CN" w:bidi="hi-IN"/>
    </w:rPr>
  </w:style>
  <w:style w:type="paragraph" w:styleId="Subtitle">
    <w:name w:val="Subtitle"/>
    <w:basedOn w:val="Heading"/>
    <w:next w:val="Textbody"/>
    <w:link w:val="SubtitleChar"/>
    <w:uiPriority w:val="99"/>
    <w:qFormat/>
    <w:rsid w:val="00CD5856"/>
    <w:pPr>
      <w:jc w:val="center"/>
    </w:pPr>
    <w:rPr>
      <w:i/>
      <w:iCs/>
    </w:rPr>
  </w:style>
  <w:style w:type="character" w:customStyle="1" w:styleId="SubtitleChar">
    <w:name w:val="Subtitle Char"/>
    <w:basedOn w:val="DefaultParagraphFont"/>
    <w:link w:val="Subtitle"/>
    <w:uiPriority w:val="11"/>
    <w:rsid w:val="00BE48B9"/>
    <w:rPr>
      <w:rFonts w:asciiTheme="majorHAnsi" w:eastAsiaTheme="majorEastAsia" w:hAnsiTheme="majorHAnsi" w:cs="Mangal"/>
      <w:kern w:val="3"/>
      <w:sz w:val="24"/>
      <w:szCs w:val="21"/>
      <w:lang w:eastAsia="zh-CN" w:bidi="hi-IN"/>
    </w:rPr>
  </w:style>
  <w:style w:type="paragraph" w:customStyle="1" w:styleId="ContentsHeading">
    <w:name w:val="Contents Heading"/>
    <w:basedOn w:val="Heading"/>
    <w:uiPriority w:val="99"/>
    <w:rsid w:val="00CD5856"/>
    <w:pPr>
      <w:suppressLineNumbers/>
    </w:pPr>
    <w:rPr>
      <w:b/>
      <w:bCs/>
      <w:sz w:val="36"/>
      <w:szCs w:val="32"/>
    </w:rPr>
  </w:style>
  <w:style w:type="paragraph" w:customStyle="1" w:styleId="Contents1">
    <w:name w:val="Contents 1"/>
    <w:basedOn w:val="Index"/>
    <w:uiPriority w:val="99"/>
    <w:rsid w:val="00CD5856"/>
    <w:pPr>
      <w:tabs>
        <w:tab w:val="right" w:leader="dot" w:pos="9637"/>
      </w:tabs>
      <w:spacing w:before="170"/>
    </w:pPr>
    <w:rPr>
      <w:sz w:val="26"/>
    </w:rPr>
  </w:style>
  <w:style w:type="paragraph" w:customStyle="1" w:styleId="Contents2">
    <w:name w:val="Contents 2"/>
    <w:basedOn w:val="Index"/>
    <w:uiPriority w:val="99"/>
    <w:rsid w:val="00CD5856"/>
    <w:pPr>
      <w:tabs>
        <w:tab w:val="right" w:leader="dot" w:pos="9637"/>
      </w:tabs>
      <w:spacing w:before="57"/>
      <w:ind w:left="283"/>
    </w:pPr>
  </w:style>
  <w:style w:type="paragraph" w:customStyle="1" w:styleId="Contents3">
    <w:name w:val="Contents 3"/>
    <w:basedOn w:val="Index"/>
    <w:uiPriority w:val="99"/>
    <w:rsid w:val="00CD5856"/>
    <w:pPr>
      <w:tabs>
        <w:tab w:val="right" w:leader="dot" w:pos="9921"/>
      </w:tabs>
      <w:ind w:left="850"/>
    </w:pPr>
  </w:style>
  <w:style w:type="paragraph" w:customStyle="1" w:styleId="TableContents">
    <w:name w:val="Table Contents"/>
    <w:basedOn w:val="Normal"/>
    <w:uiPriority w:val="99"/>
    <w:rsid w:val="00CD5856"/>
    <w:pPr>
      <w:suppressLineNumbers/>
    </w:pPr>
  </w:style>
  <w:style w:type="paragraph" w:customStyle="1" w:styleId="Huisstijl-Retouradres">
    <w:name w:val="Huisstijl - Retouradres"/>
    <w:basedOn w:val="Normal"/>
    <w:next w:val="Huisstijl-Rubricering"/>
    <w:uiPriority w:val="99"/>
    <w:rsid w:val="00CD5856"/>
    <w:pPr>
      <w:spacing w:after="283" w:line="180" w:lineRule="exact"/>
    </w:pPr>
    <w:rPr>
      <w:sz w:val="13"/>
    </w:rPr>
  </w:style>
  <w:style w:type="paragraph" w:customStyle="1" w:styleId="Huisstijl-Rubricering">
    <w:name w:val="Huisstijl - Rubricering"/>
    <w:basedOn w:val="Normal"/>
    <w:next w:val="Huisstijl-Toezendgegevens"/>
    <w:uiPriority w:val="99"/>
    <w:rsid w:val="00CD5856"/>
    <w:pPr>
      <w:spacing w:line="180" w:lineRule="exact"/>
    </w:pPr>
    <w:rPr>
      <w:b/>
      <w:sz w:val="13"/>
    </w:rPr>
  </w:style>
  <w:style w:type="paragraph" w:customStyle="1" w:styleId="Huisstijl-Toezendgegevens">
    <w:name w:val="Huisstijl - Toezendgegevens"/>
    <w:basedOn w:val="Normal"/>
    <w:uiPriority w:val="99"/>
    <w:rsid w:val="00CD5856"/>
  </w:style>
  <w:style w:type="paragraph" w:customStyle="1" w:styleId="Huisstijl-Datumenbetreft">
    <w:name w:val="Huisstijl - Datum en betreft"/>
    <w:basedOn w:val="Normal"/>
    <w:uiPriority w:val="99"/>
    <w:rsid w:val="00CD5856"/>
    <w:pPr>
      <w:tabs>
        <w:tab w:val="left" w:pos="737"/>
      </w:tabs>
    </w:pPr>
  </w:style>
  <w:style w:type="paragraph" w:customStyle="1" w:styleId="Huisstijl-Aanhef">
    <w:name w:val="Huisstijl - Aanhef"/>
    <w:basedOn w:val="Normal"/>
    <w:uiPriority w:val="99"/>
    <w:rsid w:val="00CD5856"/>
    <w:pPr>
      <w:spacing w:before="100" w:after="240"/>
    </w:pPr>
  </w:style>
  <w:style w:type="paragraph" w:customStyle="1" w:styleId="Huisstijl-Slotzin">
    <w:name w:val="Huisstijl - Slotzin"/>
    <w:basedOn w:val="Normal"/>
    <w:next w:val="Huisstijl-Ondertekening"/>
    <w:uiPriority w:val="99"/>
    <w:rsid w:val="00CD5856"/>
    <w:pPr>
      <w:spacing w:before="240"/>
    </w:pPr>
  </w:style>
  <w:style w:type="paragraph" w:customStyle="1" w:styleId="Header1">
    <w:name w:val="Header1"/>
    <w:basedOn w:val="Normal"/>
    <w:uiPriority w:val="99"/>
    <w:rsid w:val="00CD5856"/>
    <w:pPr>
      <w:suppressLineNumbers/>
      <w:tabs>
        <w:tab w:val="center" w:pos="3742"/>
        <w:tab w:val="right" w:pos="7484"/>
      </w:tabs>
    </w:pPr>
  </w:style>
  <w:style w:type="paragraph" w:customStyle="1" w:styleId="Framecontents">
    <w:name w:val="Frame contents"/>
    <w:basedOn w:val="Textbody"/>
    <w:uiPriority w:val="99"/>
    <w:rsid w:val="00CD5856"/>
  </w:style>
  <w:style w:type="paragraph" w:customStyle="1" w:styleId="Huisstijl-Afzendgegevenskop">
    <w:name w:val="Huisstijl - Afzendgegevens kop"/>
    <w:basedOn w:val="Normal"/>
    <w:uiPriority w:val="99"/>
    <w:rsid w:val="00CD5856"/>
    <w:pPr>
      <w:spacing w:line="180" w:lineRule="exact"/>
    </w:pPr>
    <w:rPr>
      <w:b/>
      <w:sz w:val="13"/>
    </w:rPr>
  </w:style>
  <w:style w:type="paragraph" w:customStyle="1" w:styleId="Huisstijl-Afzendgegevens">
    <w:name w:val="Huisstijl - Afzendgegevens"/>
    <w:basedOn w:val="Normal"/>
    <w:uiPriority w:val="99"/>
    <w:rsid w:val="00CD5856"/>
    <w:pPr>
      <w:tabs>
        <w:tab w:val="left" w:pos="170"/>
      </w:tabs>
      <w:spacing w:line="180" w:lineRule="exact"/>
    </w:pPr>
    <w:rPr>
      <w:sz w:val="13"/>
    </w:rPr>
  </w:style>
  <w:style w:type="paragraph" w:customStyle="1" w:styleId="Huisstijl-AfzendgegevensW1">
    <w:name w:val="Huisstijl - Afzendgegevens W1"/>
    <w:basedOn w:val="Huisstijl-Afzendgegevens"/>
    <w:uiPriority w:val="99"/>
    <w:rsid w:val="002B504F"/>
    <w:pPr>
      <w:spacing w:before="90"/>
    </w:pPr>
    <w:rPr>
      <w:b/>
    </w:rPr>
  </w:style>
  <w:style w:type="paragraph" w:customStyle="1" w:styleId="Huisstijl-ReferentiegegevenskopW1">
    <w:name w:val="Huisstijl - Referentiegegevens kop W1"/>
    <w:basedOn w:val="Normal"/>
    <w:next w:val="Huisstijl-Referentiegegevens"/>
    <w:uiPriority w:val="99"/>
    <w:rsid w:val="00CD5856"/>
    <w:pPr>
      <w:spacing w:before="90" w:line="180" w:lineRule="exact"/>
    </w:pPr>
    <w:rPr>
      <w:b/>
      <w:sz w:val="13"/>
    </w:rPr>
  </w:style>
  <w:style w:type="paragraph" w:customStyle="1" w:styleId="Huisstijl-Referentiegegevens">
    <w:name w:val="Huisstijl - Referentiegegevens"/>
    <w:basedOn w:val="Normal"/>
    <w:uiPriority w:val="99"/>
    <w:rsid w:val="00CD5856"/>
    <w:pPr>
      <w:spacing w:line="180" w:lineRule="exact"/>
    </w:pPr>
    <w:rPr>
      <w:sz w:val="13"/>
    </w:rPr>
  </w:style>
  <w:style w:type="paragraph" w:customStyle="1" w:styleId="Huisstijl-ReferentiegegevenskopW2">
    <w:name w:val="Huisstijl - Referentiegegevens kop W2"/>
    <w:basedOn w:val="Normal"/>
    <w:next w:val="Huisstijl-Referentiegegevens"/>
    <w:uiPriority w:val="99"/>
    <w:rsid w:val="00CD5856"/>
    <w:pPr>
      <w:spacing w:before="270" w:line="180" w:lineRule="exact"/>
    </w:pPr>
    <w:rPr>
      <w:b/>
      <w:sz w:val="13"/>
    </w:rPr>
  </w:style>
  <w:style w:type="paragraph" w:customStyle="1" w:styleId="Huisstijl-Algemenevoorwaarden">
    <w:name w:val="Huisstijl - Algemene voorwaarden"/>
    <w:basedOn w:val="Normal"/>
    <w:uiPriority w:val="99"/>
    <w:rsid w:val="00CD5856"/>
    <w:pPr>
      <w:spacing w:before="90" w:line="180" w:lineRule="exact"/>
    </w:pPr>
    <w:rPr>
      <w:i/>
      <w:sz w:val="13"/>
    </w:rPr>
  </w:style>
  <w:style w:type="paragraph" w:customStyle="1" w:styleId="Huisstijl-Ondertekening">
    <w:name w:val="Huisstijl - Ondertekening"/>
    <w:basedOn w:val="Normal"/>
    <w:next w:val="Huisstijl-Ondertekeningvervolg"/>
    <w:uiPriority w:val="99"/>
    <w:rsid w:val="00CD5856"/>
  </w:style>
  <w:style w:type="paragraph" w:customStyle="1" w:styleId="Huisstijl-Ondertekeningvervolg">
    <w:name w:val="Huisstijl - Ondertekening vervolg"/>
    <w:basedOn w:val="Huisstijl-Ondertekening"/>
    <w:uiPriority w:val="99"/>
    <w:rsid w:val="00CD5856"/>
    <w:rPr>
      <w:i/>
    </w:rPr>
  </w:style>
  <w:style w:type="paragraph" w:customStyle="1" w:styleId="Footer1">
    <w:name w:val="Footer1"/>
    <w:basedOn w:val="Normal"/>
    <w:uiPriority w:val="99"/>
    <w:rsid w:val="00CD5856"/>
    <w:pPr>
      <w:suppressLineNumbers/>
      <w:tabs>
        <w:tab w:val="center" w:pos="3742"/>
        <w:tab w:val="right" w:pos="7484"/>
      </w:tabs>
    </w:pPr>
  </w:style>
  <w:style w:type="paragraph" w:customStyle="1" w:styleId="Huisstijl-Paginanummer">
    <w:name w:val="Huisstijl - Paginanummer"/>
    <w:basedOn w:val="Normal"/>
    <w:uiPriority w:val="99"/>
    <w:rsid w:val="00CD5856"/>
    <w:pPr>
      <w:spacing w:line="240" w:lineRule="auto"/>
    </w:pPr>
    <w:rPr>
      <w:sz w:val="13"/>
    </w:rPr>
  </w:style>
  <w:style w:type="character" w:customStyle="1" w:styleId="Placeholder">
    <w:name w:val="Placeholder"/>
    <w:uiPriority w:val="99"/>
    <w:rsid w:val="00CD5856"/>
    <w:rPr>
      <w:smallCaps/>
      <w:color w:val="008080"/>
      <w:u w:val="dotted"/>
    </w:rPr>
  </w:style>
  <w:style w:type="character" w:customStyle="1" w:styleId="NumberingSymbols">
    <w:name w:val="Numbering Symbols"/>
    <w:uiPriority w:val="99"/>
    <w:rsid w:val="00CD5856"/>
    <w:rPr>
      <w:rFonts w:ascii="Verdana" w:hAnsi="Verdana"/>
      <w:sz w:val="18"/>
    </w:rPr>
  </w:style>
  <w:style w:type="character" w:customStyle="1" w:styleId="BulletSymbols">
    <w:name w:val="Bullet Symbols"/>
    <w:uiPriority w:val="99"/>
    <w:rsid w:val="00CD5856"/>
    <w:rPr>
      <w:rFonts w:ascii="Verdana" w:eastAsia="Times New Roman" w:hAnsi="Verdana"/>
      <w:sz w:val="26"/>
    </w:rPr>
  </w:style>
  <w:style w:type="character" w:customStyle="1" w:styleId="Huisstijl-Aankruisvakken">
    <w:name w:val="Huisstijl - Aankruisvakken"/>
    <w:uiPriority w:val="99"/>
    <w:rsid w:val="00CD5856"/>
    <w:rPr>
      <w:rFonts w:ascii="Verdana" w:hAnsi="Verdana"/>
      <w:sz w:val="26"/>
    </w:rPr>
  </w:style>
  <w:style w:type="paragraph" w:styleId="Header">
    <w:name w:val="header"/>
    <w:basedOn w:val="Normal"/>
    <w:link w:val="HeaderChar"/>
    <w:uiPriority w:val="99"/>
    <w:rsid w:val="00CD5856"/>
    <w:pPr>
      <w:tabs>
        <w:tab w:val="center" w:pos="4536"/>
        <w:tab w:val="right" w:pos="9072"/>
      </w:tabs>
    </w:pPr>
    <w:rPr>
      <w:rFonts w:cs="Mangal"/>
      <w:szCs w:val="21"/>
    </w:rPr>
  </w:style>
  <w:style w:type="character" w:customStyle="1" w:styleId="HeaderChar">
    <w:name w:val="Header Char"/>
    <w:basedOn w:val="DefaultParagraphFont"/>
    <w:link w:val="Header"/>
    <w:uiPriority w:val="99"/>
    <w:locked/>
    <w:rsid w:val="00CD5856"/>
    <w:rPr>
      <w:rFonts w:cs="Mangal"/>
      <w:sz w:val="21"/>
      <w:szCs w:val="21"/>
    </w:rPr>
  </w:style>
  <w:style w:type="paragraph" w:styleId="Footer">
    <w:name w:val="footer"/>
    <w:basedOn w:val="Normal"/>
    <w:link w:val="FooterChar"/>
    <w:uiPriority w:val="99"/>
    <w:rsid w:val="00CD5856"/>
    <w:pPr>
      <w:tabs>
        <w:tab w:val="center" w:pos="4536"/>
        <w:tab w:val="right" w:pos="9072"/>
      </w:tabs>
    </w:pPr>
    <w:rPr>
      <w:rFonts w:cs="Mangal"/>
      <w:szCs w:val="21"/>
    </w:rPr>
  </w:style>
  <w:style w:type="character" w:customStyle="1" w:styleId="FooterChar">
    <w:name w:val="Footer Char"/>
    <w:basedOn w:val="DefaultParagraphFont"/>
    <w:link w:val="Footer"/>
    <w:uiPriority w:val="99"/>
    <w:locked/>
    <w:rsid w:val="00CD5856"/>
    <w:rPr>
      <w:rFonts w:cs="Mangal"/>
      <w:sz w:val="21"/>
      <w:szCs w:val="21"/>
    </w:rPr>
  </w:style>
  <w:style w:type="paragraph" w:styleId="BalloonText">
    <w:name w:val="Balloon Text"/>
    <w:basedOn w:val="Normal"/>
    <w:link w:val="BalloonTextChar"/>
    <w:uiPriority w:val="99"/>
    <w:semiHidden/>
    <w:rsid w:val="00CD5856"/>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CD5856"/>
    <w:rPr>
      <w:rFonts w:ascii="Tahoma" w:hAnsi="Tahoma" w:cs="Mangal"/>
      <w:sz w:val="14"/>
      <w:szCs w:val="14"/>
    </w:rPr>
  </w:style>
  <w:style w:type="paragraph" w:customStyle="1" w:styleId="Huisstijl-AfzendgegevenskopW1">
    <w:name w:val="Huisstijl - Afzendgegevens kop W1"/>
    <w:basedOn w:val="Huisstijl-Afzendgegevenskop"/>
    <w:uiPriority w:val="99"/>
    <w:rsid w:val="00CD5856"/>
    <w:pPr>
      <w:spacing w:before="90"/>
    </w:pPr>
  </w:style>
  <w:style w:type="paragraph" w:customStyle="1" w:styleId="Huisstijl-AfzendgegevensC">
    <w:name w:val="Huisstijl - Afzendgegevens C"/>
    <w:basedOn w:val="Huisstijl-Afzendgegevens"/>
    <w:uiPriority w:val="99"/>
    <w:rsid w:val="00CD5856"/>
    <w:rPr>
      <w:i/>
    </w:rPr>
  </w:style>
  <w:style w:type="paragraph" w:customStyle="1" w:styleId="Huisstijl-AfzendgegevensMdtn">
    <w:name w:val="Huisstijl - Afzendgegevens Mdtn"/>
    <w:basedOn w:val="Huisstijl-Afzendgegevens"/>
    <w:uiPriority w:val="99"/>
    <w:rsid w:val="00CD5856"/>
    <w:pPr>
      <w:tabs>
        <w:tab w:val="clear" w:pos="170"/>
        <w:tab w:val="left" w:pos="482"/>
      </w:tabs>
    </w:pPr>
  </w:style>
  <w:style w:type="paragraph" w:customStyle="1" w:styleId="Huisstijl-Ondertekeningvervolgtitel">
    <w:name w:val="Huisstijl - Ondertekening vervolg titel"/>
    <w:basedOn w:val="Huisstijl-Ondertekeningvervolg"/>
    <w:uiPriority w:val="99"/>
    <w:rsid w:val="00CD5856"/>
    <w:rPr>
      <w:i w:val="0"/>
      <w:noProof/>
    </w:rPr>
  </w:style>
  <w:style w:type="table" w:styleId="TableGrid">
    <w:name w:val="Table Grid"/>
    <w:basedOn w:val="TableNormal"/>
    <w:uiPriority w:val="99"/>
    <w:rsid w:val="00CD585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uisstijl-Minuutgegevenskop">
    <w:name w:val="Huisstijl - Minuutgegevens kop"/>
    <w:basedOn w:val="Normal"/>
    <w:uiPriority w:val="99"/>
    <w:rsid w:val="00CD5856"/>
    <w:rPr>
      <w:b/>
      <w:noProof/>
      <w:sz w:val="13"/>
      <w:szCs w:val="13"/>
    </w:rPr>
  </w:style>
  <w:style w:type="paragraph" w:customStyle="1" w:styleId="Huisstijl-Minuutgegevens">
    <w:name w:val="Huisstijl - Minuutgegevens"/>
    <w:basedOn w:val="Normal"/>
    <w:uiPriority w:val="99"/>
    <w:rsid w:val="00CD5856"/>
  </w:style>
  <w:style w:type="paragraph" w:customStyle="1" w:styleId="Huisstijl-Gegevenskop">
    <w:name w:val="Huisstijl - Gegevens kop"/>
    <w:basedOn w:val="Normal"/>
    <w:uiPriority w:val="99"/>
    <w:rsid w:val="00CD5856"/>
    <w:pPr>
      <w:textAlignment w:val="auto"/>
    </w:pPr>
    <w:rPr>
      <w:sz w:val="13"/>
    </w:rPr>
  </w:style>
  <w:style w:type="paragraph" w:customStyle="1" w:styleId="Huisstijl-Gegevens">
    <w:name w:val="Huisstijl - Gegevens"/>
    <w:basedOn w:val="Huisstijl-Gegevenskop"/>
    <w:uiPriority w:val="99"/>
    <w:rsid w:val="00CD5856"/>
    <w:rPr>
      <w:sz w:val="18"/>
    </w:rPr>
  </w:style>
</w:styles>
</file>

<file path=word/webSettings.xml><?xml version="1.0" encoding="utf-8"?>
<w:webSettings xmlns:r="http://schemas.openxmlformats.org/officeDocument/2006/relationships" xmlns:w="http://schemas.openxmlformats.org/wordprocessingml/2006/main">
  <w:divs>
    <w:div w:id="580138183">
      <w:marLeft w:val="0"/>
      <w:marRight w:val="0"/>
      <w:marTop w:val="0"/>
      <w:marBottom w:val="0"/>
      <w:divBdr>
        <w:top w:val="none" w:sz="0" w:space="0" w:color="auto"/>
        <w:left w:val="none" w:sz="0" w:space="0" w:color="auto"/>
        <w:bottom w:val="none" w:sz="0" w:space="0" w:color="auto"/>
        <w:right w:val="none" w:sz="0" w:space="0" w:color="auto"/>
      </w:divBdr>
    </w:div>
    <w:div w:id="580138184">
      <w:marLeft w:val="0"/>
      <w:marRight w:val="0"/>
      <w:marTop w:val="0"/>
      <w:marBottom w:val="0"/>
      <w:divBdr>
        <w:top w:val="none" w:sz="0" w:space="0" w:color="auto"/>
        <w:left w:val="none" w:sz="0" w:space="0" w:color="auto"/>
        <w:bottom w:val="none" w:sz="0" w:space="0" w:color="auto"/>
        <w:right w:val="none" w:sz="0" w:space="0" w:color="auto"/>
      </w:divBdr>
    </w:div>
    <w:div w:id="580138185">
      <w:marLeft w:val="0"/>
      <w:marRight w:val="0"/>
      <w:marTop w:val="0"/>
      <w:marBottom w:val="0"/>
      <w:divBdr>
        <w:top w:val="none" w:sz="0" w:space="0" w:color="auto"/>
        <w:left w:val="none" w:sz="0" w:space="0" w:color="auto"/>
        <w:bottom w:val="none" w:sz="0" w:space="0" w:color="auto"/>
        <w:right w:val="none" w:sz="0" w:space="0" w:color="auto"/>
      </w:divBdr>
    </w:div>
    <w:div w:id="580138186">
      <w:marLeft w:val="0"/>
      <w:marRight w:val="0"/>
      <w:marTop w:val="0"/>
      <w:marBottom w:val="0"/>
      <w:divBdr>
        <w:top w:val="none" w:sz="0" w:space="0" w:color="auto"/>
        <w:left w:val="none" w:sz="0" w:space="0" w:color="auto"/>
        <w:bottom w:val="none" w:sz="0" w:space="0" w:color="auto"/>
        <w:right w:val="none" w:sz="0" w:space="0" w:color="auto"/>
      </w:divBdr>
    </w:div>
    <w:div w:id="580138187">
      <w:marLeft w:val="0"/>
      <w:marRight w:val="0"/>
      <w:marTop w:val="0"/>
      <w:marBottom w:val="0"/>
      <w:divBdr>
        <w:top w:val="none" w:sz="0" w:space="0" w:color="auto"/>
        <w:left w:val="none" w:sz="0" w:space="0" w:color="auto"/>
        <w:bottom w:val="none" w:sz="0" w:space="0" w:color="auto"/>
        <w:right w:val="none" w:sz="0" w:space="0" w:color="auto"/>
      </w:divBdr>
    </w:div>
    <w:div w:id="580138188">
      <w:marLeft w:val="0"/>
      <w:marRight w:val="0"/>
      <w:marTop w:val="0"/>
      <w:marBottom w:val="0"/>
      <w:divBdr>
        <w:top w:val="none" w:sz="0" w:space="0" w:color="auto"/>
        <w:left w:val="none" w:sz="0" w:space="0" w:color="auto"/>
        <w:bottom w:val="none" w:sz="0" w:space="0" w:color="auto"/>
        <w:right w:val="none" w:sz="0" w:space="0" w:color="auto"/>
      </w:divBdr>
    </w:div>
    <w:div w:id="580138189">
      <w:marLeft w:val="0"/>
      <w:marRight w:val="0"/>
      <w:marTop w:val="0"/>
      <w:marBottom w:val="0"/>
      <w:divBdr>
        <w:top w:val="none" w:sz="0" w:space="0" w:color="auto"/>
        <w:left w:val="none" w:sz="0" w:space="0" w:color="auto"/>
        <w:bottom w:val="none" w:sz="0" w:space="0" w:color="auto"/>
        <w:right w:val="none" w:sz="0" w:space="0" w:color="auto"/>
      </w:divBdr>
    </w:div>
    <w:div w:id="580138190">
      <w:marLeft w:val="0"/>
      <w:marRight w:val="0"/>
      <w:marTop w:val="0"/>
      <w:marBottom w:val="0"/>
      <w:divBdr>
        <w:top w:val="none" w:sz="0" w:space="0" w:color="auto"/>
        <w:left w:val="none" w:sz="0" w:space="0" w:color="auto"/>
        <w:bottom w:val="none" w:sz="0" w:space="0" w:color="auto"/>
        <w:right w:val="none" w:sz="0" w:space="0" w:color="auto"/>
      </w:divBdr>
    </w:div>
    <w:div w:id="580138191">
      <w:marLeft w:val="0"/>
      <w:marRight w:val="0"/>
      <w:marTop w:val="0"/>
      <w:marBottom w:val="0"/>
      <w:divBdr>
        <w:top w:val="none" w:sz="0" w:space="0" w:color="auto"/>
        <w:left w:val="none" w:sz="0" w:space="0" w:color="auto"/>
        <w:bottom w:val="none" w:sz="0" w:space="0" w:color="auto"/>
        <w:right w:val="none" w:sz="0" w:space="0" w:color="auto"/>
      </w:divBdr>
    </w:div>
    <w:div w:id="580138192">
      <w:marLeft w:val="0"/>
      <w:marRight w:val="0"/>
      <w:marTop w:val="0"/>
      <w:marBottom w:val="0"/>
      <w:divBdr>
        <w:top w:val="none" w:sz="0" w:space="0" w:color="auto"/>
        <w:left w:val="none" w:sz="0" w:space="0" w:color="auto"/>
        <w:bottom w:val="none" w:sz="0" w:space="0" w:color="auto"/>
        <w:right w:val="none" w:sz="0" w:space="0" w:color="auto"/>
      </w:divBdr>
    </w:div>
    <w:div w:id="580138193">
      <w:marLeft w:val="0"/>
      <w:marRight w:val="0"/>
      <w:marTop w:val="0"/>
      <w:marBottom w:val="0"/>
      <w:divBdr>
        <w:top w:val="none" w:sz="0" w:space="0" w:color="auto"/>
        <w:left w:val="none" w:sz="0" w:space="0" w:color="auto"/>
        <w:bottom w:val="none" w:sz="0" w:space="0" w:color="auto"/>
        <w:right w:val="none" w:sz="0" w:space="0" w:color="auto"/>
      </w:divBdr>
    </w:div>
    <w:div w:id="580138194">
      <w:marLeft w:val="0"/>
      <w:marRight w:val="0"/>
      <w:marTop w:val="0"/>
      <w:marBottom w:val="0"/>
      <w:divBdr>
        <w:top w:val="none" w:sz="0" w:space="0" w:color="auto"/>
        <w:left w:val="none" w:sz="0" w:space="0" w:color="auto"/>
        <w:bottom w:val="none" w:sz="0" w:space="0" w:color="auto"/>
        <w:right w:val="none" w:sz="0" w:space="0" w:color="auto"/>
      </w:divBdr>
    </w:div>
    <w:div w:id="580138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anim\Local%20Settings\Temporary%20Internet%20Files\Content.IE5\HH7F6MPC\Tijdelijk_bestand_Brief_Aan_Parlement%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494</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2011-12-09T13:28:00.0000000Z</lastPrinted>
  <dcterms:created xsi:type="dcterms:W3CDTF">2011-12-12T10:16:00.0000000Z</dcterms:created>
  <dcterms:modified xsi:type="dcterms:W3CDTF">2011-12-12T10:16:00.0000000Z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0x0101008B139BAD051DB241A36687B83885BDAA</vt:lpwstr>
  </property>
</Properties>
</file>