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872201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>
        <w:rPr>
          <w:szCs w:val="18"/>
          <w:lang w:val="en-GB"/>
        </w:rPr>
        <w:t>m</w:t>
      </w:r>
      <w:r w:rsidRPr="00CE68A9">
        <w:rPr>
          <w:szCs w:val="18"/>
          <w:lang w:val="en-GB"/>
        </w:rPr>
        <w:t xml:space="preserve">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58" w:rsidRDefault="00487858">
      <w:pPr>
        <w:spacing w:line="240" w:lineRule="auto"/>
      </w:pPr>
      <w:r>
        <w:separator/>
      </w:r>
    </w:p>
  </w:endnote>
  <w:endnote w:type="continuationSeparator" w:id="0">
    <w:p w:rsidR="00487858" w:rsidRDefault="00487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872201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blPrEx>
        <w:tblCellMar>
          <w:top w:w="0" w:type="dxa"/>
          <w:bottom w:w="0" w:type="dxa"/>
        </w:tblCellMar>
      </w:tblPrEx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8515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85150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58" w:rsidRDefault="00487858">
      <w:pPr>
        <w:spacing w:line="240" w:lineRule="auto"/>
      </w:pPr>
      <w:r>
        <w:separator/>
      </w:r>
    </w:p>
  </w:footnote>
  <w:footnote w:type="continuationSeparator" w:id="0">
    <w:p w:rsidR="00487858" w:rsidRDefault="0048785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blPrEx>
        <w:tblCellMar>
          <w:top w:w="0" w:type="dxa"/>
          <w:bottom w:w="0" w:type="dxa"/>
        </w:tblCellMar>
      </w:tblPrEx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872201" w:rsidRDefault="00DE0333" w:rsidP="00872201">
          <w:pPr>
            <w:pStyle w:val="Huisstijl-Adres"/>
            <w:keepLines/>
            <w:widowControl w:val="0"/>
            <w:suppressAutoHyphens/>
            <w:rPr>
              <w:bCs/>
            </w:rPr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DC7838" w:rsidRPr="00BC3D68">
            <w:rPr>
              <w:bCs/>
            </w:rPr>
            <w:t xml:space="preserve">mw. </w:t>
          </w:r>
          <w:r w:rsidR="00DC7838">
            <w:rPr>
              <w:bCs/>
            </w:rPr>
            <w:t>d</w:t>
          </w:r>
          <w:r w:rsidR="00DC7838" w:rsidRPr="00BC3D68">
            <w:rPr>
              <w:bCs/>
            </w:rPr>
            <w:t>rs.</w:t>
          </w:r>
          <w:r w:rsidR="00DC7838">
            <w:rPr>
              <w:bCs/>
            </w:rPr>
            <w:t xml:space="preserve"> J. van den Bout</w:t>
          </w:r>
          <w:r w:rsidR="00872201">
            <w:rPr>
              <w:bCs/>
            </w:rPr>
            <w:br/>
          </w:r>
          <w:r w:rsidR="00DC7838" w:rsidRPr="00BC3D68">
            <w:t>drs. E.G. Vos</w:t>
          </w:r>
          <w:r w:rsidR="00DC7838">
            <w:br/>
          </w:r>
          <w:r w:rsidR="00DC7838" w:rsidRPr="00022527">
            <w:t>T</w:t>
          </w:r>
          <w:r w:rsidR="00DC7838" w:rsidRPr="00022527">
            <w:tab/>
            <w:t xml:space="preserve">070-342 </w:t>
          </w:r>
          <w:r w:rsidR="00DC7838">
            <w:t xml:space="preserve">8246 / </w:t>
          </w:r>
          <w:r w:rsidR="00DC7838" w:rsidRPr="00022527">
            <w:t>7584</w:t>
          </w:r>
          <w:r w:rsidR="00DC7838" w:rsidRPr="00022527">
            <w:br/>
          </w:r>
          <w:r w:rsidR="00317787">
            <w:rPr>
              <w:noProof w:val="0"/>
            </w:rPr>
            <w:t>belastingplan.afp</w:t>
          </w:r>
          <w:r>
            <w:rPr>
              <w:noProof w:val="0"/>
            </w:rPr>
            <w:t>@minfin.nl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5A3887">
            <w:t>1</w:t>
          </w:r>
          <w:r>
            <w:t>/</w:t>
          </w:r>
          <w:r w:rsidR="00893EF0">
            <w:t>715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105EED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DE0333" w:rsidRDefault="00DE0333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blPrEx>
                    <w:tblCellMar>
                      <w:top w:w="0" w:type="dxa"/>
                      <w:bottom w:w="0" w:type="dxa"/>
                    </w:tblCellMar>
                  </w:tblPrEx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585150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blPrEx>
        <w:tblCellMar>
          <w:top w:w="0" w:type="dxa"/>
          <w:bottom w:w="0" w:type="dxa"/>
        </w:tblCellMar>
      </w:tblPrEx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DC7838">
            <w:rPr>
              <w:rFonts w:cs="Verdana"/>
              <w:szCs w:val="18"/>
            </w:rPr>
            <w:t>2</w:t>
          </w:r>
          <w:r w:rsidR="005A3887">
            <w:rPr>
              <w:rFonts w:cs="Verdana"/>
              <w:szCs w:val="18"/>
            </w:rPr>
            <w:t>4</w:t>
          </w:r>
          <w:r w:rsidR="00DC7838">
            <w:rPr>
              <w:rFonts w:cs="Verdana"/>
              <w:szCs w:val="18"/>
            </w:rPr>
            <w:t xml:space="preserve"> oktober 201</w:t>
          </w:r>
          <w:r w:rsidR="005A3887">
            <w:rPr>
              <w:rFonts w:cs="Verdana"/>
              <w:szCs w:val="18"/>
            </w:rPr>
            <w:t>1</w:t>
          </w:r>
        </w:p>
      </w:tc>
    </w:tr>
    <w:tr w:rsidR="00DE0333" w:rsidRPr="00511A1A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A43B79">
            <w:t>Wijziging van enkele belastingwetten en enige andere wetten (Geefwet)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C0193"/>
    <w:rsid w:val="000E7FFB"/>
    <w:rsid w:val="00105EED"/>
    <w:rsid w:val="00111A33"/>
    <w:rsid w:val="001279C4"/>
    <w:rsid w:val="001A3070"/>
    <w:rsid w:val="001F10DD"/>
    <w:rsid w:val="00213BEA"/>
    <w:rsid w:val="00217FE6"/>
    <w:rsid w:val="002849F3"/>
    <w:rsid w:val="002966BA"/>
    <w:rsid w:val="002A6BD9"/>
    <w:rsid w:val="002B6331"/>
    <w:rsid w:val="00317787"/>
    <w:rsid w:val="00346C84"/>
    <w:rsid w:val="003551FC"/>
    <w:rsid w:val="00376869"/>
    <w:rsid w:val="003977EA"/>
    <w:rsid w:val="003C2F4F"/>
    <w:rsid w:val="003D0059"/>
    <w:rsid w:val="003D4190"/>
    <w:rsid w:val="003E2CA1"/>
    <w:rsid w:val="003F35DD"/>
    <w:rsid w:val="00412A94"/>
    <w:rsid w:val="00450A78"/>
    <w:rsid w:val="0046678F"/>
    <w:rsid w:val="00477F76"/>
    <w:rsid w:val="00487858"/>
    <w:rsid w:val="0049681B"/>
    <w:rsid w:val="004A6774"/>
    <w:rsid w:val="004C51BF"/>
    <w:rsid w:val="004F717F"/>
    <w:rsid w:val="00501D24"/>
    <w:rsid w:val="00504DA4"/>
    <w:rsid w:val="00510A3B"/>
    <w:rsid w:val="00511A1A"/>
    <w:rsid w:val="005442E0"/>
    <w:rsid w:val="00547D6D"/>
    <w:rsid w:val="0055423C"/>
    <w:rsid w:val="00585150"/>
    <w:rsid w:val="00590E19"/>
    <w:rsid w:val="005A3887"/>
    <w:rsid w:val="005C593C"/>
    <w:rsid w:val="005E6684"/>
    <w:rsid w:val="006056DF"/>
    <w:rsid w:val="006A0858"/>
    <w:rsid w:val="006A748B"/>
    <w:rsid w:val="006B6BE7"/>
    <w:rsid w:val="006E50EC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DE9"/>
    <w:rsid w:val="00864988"/>
    <w:rsid w:val="00866A32"/>
    <w:rsid w:val="00872201"/>
    <w:rsid w:val="00885400"/>
    <w:rsid w:val="00893EF0"/>
    <w:rsid w:val="008D34AB"/>
    <w:rsid w:val="008D4263"/>
    <w:rsid w:val="008F6E53"/>
    <w:rsid w:val="009076AE"/>
    <w:rsid w:val="00920057"/>
    <w:rsid w:val="00924310"/>
    <w:rsid w:val="00970965"/>
    <w:rsid w:val="00987301"/>
    <w:rsid w:val="00A43B79"/>
    <w:rsid w:val="00AA7D8F"/>
    <w:rsid w:val="00AB1EDC"/>
    <w:rsid w:val="00B4564F"/>
    <w:rsid w:val="00B47C43"/>
    <w:rsid w:val="00BC2209"/>
    <w:rsid w:val="00BD39EC"/>
    <w:rsid w:val="00BD613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9283A"/>
    <w:rsid w:val="00CC179F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018"/>
    <w:rsid w:val="00E313A8"/>
    <w:rsid w:val="00E64419"/>
    <w:rsid w:val="00EB0295"/>
    <w:rsid w:val="00EE1559"/>
    <w:rsid w:val="00F21C3E"/>
    <w:rsid w:val="00F257B6"/>
    <w:rsid w:val="00F5152A"/>
    <w:rsid w:val="00FA69B4"/>
    <w:rsid w:val="00FB0BA0"/>
    <w:rsid w:val="00FC277B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semiHidden/>
    <w:rsid w:val="00924310"/>
  </w:style>
  <w:style w:type="table" w:default="1" w:styleId="Standaardtabel">
    <w:name w:val="Normal Table"/>
    <w:semiHidden/>
    <w:rsid w:val="009243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924310"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 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170</ap:Characters>
  <ap:DocSecurity>0</ap:DocSecurity>
  <ap:Lines>1</ap:Lines>
  <ap:Paragraphs>1</ap:Paragraphs>
  <ap:ScaleCrop>false</ap:ScaleCrop>
  <ap:LinksUpToDate>false</ap:LinksUpToDate>
  <ap:CharactersWithSpaces>199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2011-10-24T13:20:00.0000000Z</dcterms:created>
  <dcterms:modified xsi:type="dcterms:W3CDTF">2011-10-24T13:20:00.0000000Z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0x010100B6AB9C37A154C440AC250E6DF562921B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