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E9" w:rsidP="006321E9" w:rsidRDefault="006321E9">
      <w:r>
        <w:t xml:space="preserve">Geachte </w:t>
      </w:r>
      <w:r w:rsidR="004B5324">
        <w:t>voorzitte</w:t>
      </w:r>
      <w:r>
        <w:t>r,</w:t>
      </w:r>
    </w:p>
    <w:p w:rsidR="006321E9" w:rsidP="007A2DBC" w:rsidRDefault="006321E9"/>
    <w:p w:rsidR="00D55675" w:rsidP="007A2DBC" w:rsidRDefault="00D55675"/>
    <w:p w:rsidR="006321E9" w:rsidP="007A2DBC" w:rsidRDefault="00D55675">
      <w:r>
        <w:t xml:space="preserve">Naar aanleiding van de brief van 17 juni 2011 betreffende de Illiquid Assets Back-up Facility (IABF) in relatie tot verkoop van ING Direct US </w:t>
      </w:r>
      <w:r w:rsidR="00385C98">
        <w:t xml:space="preserve">(Kamerstuk 31 371, nr. 362) </w:t>
      </w:r>
      <w:r>
        <w:t>heeft de vaste commissie voor Financiën op  8 september 2011 enkele vragen voorgelegd. Bijgaand treft u de antwoorden op de vragen.</w:t>
      </w:r>
    </w:p>
    <w:p w:rsidR="006321E9" w:rsidP="007A2DBC" w:rsidRDefault="006321E9"/>
    <w:p w:rsidR="006321E9" w:rsidP="007A2DBC" w:rsidRDefault="006321E9"/>
    <w:p w:rsidR="006321E9" w:rsidP="006321E9" w:rsidRDefault="006321E9">
      <w:pPr>
        <w:spacing w:before="240" w:after="120" w:line="260" w:lineRule="exact"/>
      </w:pPr>
      <w:r>
        <w:t>Hoogachtend,</w:t>
      </w:r>
    </w:p>
    <w:p w:rsidRPr="00827047" w:rsidR="00D55675" w:rsidP="00D55675" w:rsidRDefault="00D55675">
      <w:pPr>
        <w:spacing w:before="240" w:after="120" w:line="260" w:lineRule="exact"/>
        <w:rPr>
          <w:szCs w:val="18"/>
        </w:rPr>
      </w:pPr>
      <w:r w:rsidRPr="00827047">
        <w:rPr>
          <w:szCs w:val="18"/>
        </w:rPr>
        <w:t>de minister van Financiën,</w:t>
      </w:r>
    </w:p>
    <w:p w:rsidR="00D55675" w:rsidP="00D55675" w:rsidRDefault="00D55675">
      <w:pPr>
        <w:rPr>
          <w:szCs w:val="18"/>
        </w:rPr>
      </w:pPr>
    </w:p>
    <w:p w:rsidRPr="00827047" w:rsidR="00D55675" w:rsidP="00D55675" w:rsidRDefault="00D55675">
      <w:pPr>
        <w:rPr>
          <w:szCs w:val="18"/>
        </w:rPr>
      </w:pPr>
    </w:p>
    <w:p w:rsidRPr="00827047" w:rsidR="00D55675" w:rsidP="00D55675" w:rsidRDefault="00D55675">
      <w:pPr>
        <w:rPr>
          <w:szCs w:val="18"/>
        </w:rPr>
      </w:pPr>
    </w:p>
    <w:p w:rsidRPr="00827047" w:rsidR="00D55675" w:rsidP="00D55675" w:rsidRDefault="00D55675">
      <w:pPr>
        <w:rPr>
          <w:szCs w:val="18"/>
        </w:rPr>
      </w:pPr>
    </w:p>
    <w:p w:rsidRPr="00827047" w:rsidR="00D55675" w:rsidP="00D55675" w:rsidRDefault="00D55675">
      <w:pPr>
        <w:rPr>
          <w:szCs w:val="18"/>
        </w:rPr>
      </w:pPr>
    </w:p>
    <w:p w:rsidRPr="008B0019" w:rsidR="00D55675" w:rsidP="00D55675" w:rsidRDefault="00D55675">
      <w:pPr>
        <w:rPr>
          <w:szCs w:val="18"/>
        </w:rPr>
      </w:pPr>
      <w:r w:rsidRPr="008B0019">
        <w:rPr>
          <w:szCs w:val="18"/>
        </w:rPr>
        <w:t>mr. drs. J.C. de Jager</w:t>
      </w:r>
    </w:p>
    <w:p w:rsidRPr="008B0019" w:rsidR="00D55675" w:rsidP="00D55675" w:rsidRDefault="00D55675">
      <w:pPr>
        <w:rPr>
          <w:szCs w:val="18"/>
        </w:rPr>
      </w:pPr>
    </w:p>
    <w:sectPr w:rsidRPr="008B0019" w:rsidR="00D55675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D0D" w:rsidRDefault="00A34D0D" w:rsidP="00913AAC">
      <w:pPr>
        <w:spacing w:line="240" w:lineRule="auto"/>
      </w:pPr>
      <w:r>
        <w:separator/>
      </w:r>
    </w:p>
  </w:endnote>
  <w:endnote w:type="continuationSeparator" w:id="0">
    <w:p w:rsidR="00A34D0D" w:rsidRDefault="00A34D0D" w:rsidP="00913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Default="00274322" w:rsidP="00C171A5">
          <w:pPr>
            <w:pStyle w:val="Huisstijl-Rubricering"/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343600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343600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343600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413EEF">
              <w:t>1</w:t>
            </w:r>
          </w:fldSimple>
        </w:p>
      </w:tc>
    </w:tr>
  </w:tbl>
  <w:p w:rsidR="00274322" w:rsidRPr="00274322" w:rsidRDefault="00274322" w:rsidP="00274322">
    <w:pPr>
      <w:pStyle w:val="Huisstijl-Rubricering"/>
      <w:rPr>
        <w:rFonts w:cs="Verdan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Pr="00274322" w:rsidRDefault="00274322" w:rsidP="006321E9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343600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343600" w:rsidRPr="00CD362D">
            <w:rPr>
              <w:rStyle w:val="Huisstijl-GegevenCharChar"/>
            </w:rPr>
            <w:fldChar w:fldCharType="separate"/>
          </w:r>
          <w:r w:rsidR="007B76CB">
            <w:rPr>
              <w:rStyle w:val="Huisstijl-GegevenCharChar"/>
            </w:rPr>
            <w:t>1</w:t>
          </w:r>
          <w:r w:rsidR="00343600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7B76CB">
              <w:t>1</w:t>
            </w:r>
          </w:fldSimple>
        </w:p>
      </w:tc>
    </w:tr>
  </w:tbl>
  <w:p w:rsidR="00274322" w:rsidRDefault="00274322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D0D" w:rsidRDefault="00A34D0D" w:rsidP="00913AAC">
      <w:pPr>
        <w:spacing w:line="240" w:lineRule="auto"/>
      </w:pPr>
      <w:r>
        <w:separator/>
      </w:r>
    </w:p>
  </w:footnote>
  <w:footnote w:type="continuationSeparator" w:id="0">
    <w:p w:rsidR="00A34D0D" w:rsidRDefault="00A34D0D" w:rsidP="00913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rPr>
        <w:cantSplit/>
        <w:trHeight w:val="20"/>
      </w:trPr>
      <w:tc>
        <w:tcPr>
          <w:tcW w:w="2160" w:type="dxa"/>
        </w:tcPr>
        <w:p w:rsidR="00274322" w:rsidRPr="00F5152A" w:rsidRDefault="006321E9" w:rsidP="006321E9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Agentschap</w:t>
          </w:r>
        </w:p>
      </w:tc>
    </w:tr>
    <w:tr w:rsidR="00274322">
      <w:trPr>
        <w:cantSplit/>
        <w:trHeight w:val="92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Kopje"/>
          </w:pPr>
          <w:r>
            <w:t>Ons kenmerk</w:t>
          </w:r>
        </w:p>
        <w:p w:rsidR="00274322" w:rsidRDefault="006321E9" w:rsidP="00BF53DE">
          <w:pPr>
            <w:pStyle w:val="Huisstijl-Gegeven"/>
          </w:pPr>
          <w:r>
            <w:rPr>
              <w:noProof w:val="0"/>
            </w:rPr>
            <w:t>AGENT</w:t>
          </w:r>
          <w:r w:rsidR="00274322" w:rsidRPr="0049681B">
            <w:t xml:space="preserve">/ </w:t>
          </w:r>
          <w:r>
            <w:t>U</w:t>
          </w:r>
        </w:p>
        <w:p w:rsidR="00274322" w:rsidRPr="0049681B" w:rsidRDefault="00274322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274322" w:rsidRPr="00511A1A" w:rsidRDefault="00274322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 w:rsidRPr="00385C98">
      <w:trPr>
        <w:cantSplit/>
      </w:trPr>
      <w:tc>
        <w:tcPr>
          <w:tcW w:w="2160" w:type="dxa"/>
        </w:tcPr>
        <w:p w:rsidR="00274322" w:rsidRPr="00E219C8" w:rsidRDefault="006321E9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Agentschap</w:t>
          </w:r>
          <w:r w:rsidR="00274322" w:rsidRPr="00E219C8">
            <w:rPr>
              <w:b/>
            </w:rPr>
            <w:t xml:space="preserve"> </w:t>
          </w:r>
        </w:p>
        <w:p w:rsidR="00274322" w:rsidRPr="005C20AA" w:rsidRDefault="006321E9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 w:rsidR="00274322">
            <w:br/>
          </w:r>
          <w:r>
            <w:rPr>
              <w:noProof w:val="0"/>
            </w:rPr>
            <w:t>2511 CW</w:t>
          </w:r>
          <w:r w:rsidR="00274322">
            <w:t xml:space="preserve">  </w:t>
          </w:r>
          <w:r>
            <w:rPr>
              <w:noProof w:val="0"/>
            </w:rPr>
            <w:t>Den Haag</w:t>
          </w:r>
          <w:r w:rsidR="00274322">
            <w:br/>
          </w:r>
          <w:r w:rsidR="00274322" w:rsidRPr="0014786A">
            <w:t>Postbus 20</w:t>
          </w:r>
          <w:r w:rsidR="00274322">
            <w:t>201</w:t>
          </w:r>
          <w:r w:rsidR="00274322">
            <w:br/>
            <w:t xml:space="preserve">2500 EE </w:t>
          </w:r>
          <w:r w:rsidR="00274322" w:rsidRPr="0014786A">
            <w:t xml:space="preserve"> Den</w:t>
          </w:r>
          <w:r w:rsidR="00274322">
            <w:t xml:space="preserve"> </w:t>
          </w:r>
          <w:r w:rsidR="00274322" w:rsidRPr="0014786A">
            <w:t>Haag</w:t>
          </w:r>
          <w:r w:rsidR="00274322" w:rsidRPr="000A174A">
            <w:t xml:space="preserve"> </w:t>
          </w:r>
          <w:r w:rsidR="00274322" w:rsidRPr="000A174A">
            <w:br/>
          </w:r>
          <w:r>
            <w:rPr>
              <w:noProof w:val="0"/>
            </w:rPr>
            <w:t>www.dsta.nl</w:t>
          </w:r>
        </w:p>
        <w:p w:rsidR="00274322" w:rsidRPr="0083178B" w:rsidRDefault="00274322" w:rsidP="001A3070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="006321E9">
            <w:rPr>
              <w:noProof w:val="0"/>
            </w:rPr>
            <w:t>mw.</w:t>
          </w:r>
          <w:r>
            <w:t xml:space="preserve"> </w:t>
          </w:r>
          <w:r w:rsidR="006321E9">
            <w:rPr>
              <w:noProof w:val="0"/>
            </w:rPr>
            <w:t>ir. L.M.</w:t>
          </w:r>
          <w:r>
            <w:t xml:space="preserve"> </w:t>
          </w:r>
          <w:r w:rsidR="006321E9">
            <w:rPr>
              <w:noProof w:val="0"/>
            </w:rPr>
            <w:t>Riemens</w:t>
          </w:r>
          <w:r>
            <w:t xml:space="preserve"> </w:t>
          </w:r>
        </w:p>
        <w:p w:rsidR="00274322" w:rsidRPr="006321E9" w:rsidRDefault="00274322" w:rsidP="006321E9">
          <w:pPr>
            <w:pStyle w:val="Huisstijl-Adres"/>
            <w:keepLines/>
            <w:widowControl w:val="0"/>
            <w:suppressAutoHyphens/>
            <w:rPr>
              <w:lang w:val="en-US"/>
            </w:rPr>
          </w:pPr>
          <w:r w:rsidRPr="006321E9">
            <w:rPr>
              <w:lang w:val="en-US"/>
            </w:rPr>
            <w:t>T</w:t>
          </w:r>
          <w:r w:rsidRPr="006321E9">
            <w:rPr>
              <w:lang w:val="en-US"/>
            </w:rPr>
            <w:tab/>
            <w:t>0</w:t>
          </w:r>
          <w:r w:rsidR="006321E9" w:rsidRPr="006321E9">
            <w:rPr>
              <w:noProof w:val="0"/>
              <w:lang w:val="en-US"/>
            </w:rPr>
            <w:t>70-342 8918</w:t>
          </w:r>
          <w:r w:rsidRPr="006321E9">
            <w:rPr>
              <w:lang w:val="en-US"/>
            </w:rPr>
            <w:br/>
            <w:t>F</w:t>
          </w:r>
          <w:r w:rsidRPr="006321E9">
            <w:rPr>
              <w:lang w:val="en-US"/>
            </w:rPr>
            <w:tab/>
            <w:t>0</w:t>
          </w:r>
          <w:r w:rsidR="006321E9" w:rsidRPr="006321E9">
            <w:rPr>
              <w:noProof w:val="0"/>
              <w:lang w:val="en-US"/>
            </w:rPr>
            <w:t>70-342 7981</w:t>
          </w:r>
          <w:r w:rsidRPr="006321E9">
            <w:rPr>
              <w:lang w:val="en-US"/>
            </w:rPr>
            <w:br/>
          </w:r>
          <w:r w:rsidR="006321E9" w:rsidRPr="006321E9">
            <w:rPr>
              <w:noProof w:val="0"/>
              <w:lang w:val="en-US"/>
            </w:rPr>
            <w:t>l.m.riemens@minfin.nl</w:t>
          </w:r>
        </w:p>
      </w:tc>
    </w:tr>
    <w:tr w:rsidR="00274322" w:rsidRPr="00385C98">
      <w:trPr>
        <w:cantSplit/>
        <w:trHeight w:hRule="exact" w:val="200"/>
      </w:trPr>
      <w:tc>
        <w:tcPr>
          <w:tcW w:w="2160" w:type="dxa"/>
        </w:tcPr>
        <w:p w:rsidR="00274322" w:rsidRPr="006321E9" w:rsidRDefault="00274322" w:rsidP="001A3070">
          <w:pPr>
            <w:keepLines/>
            <w:widowControl w:val="0"/>
            <w:suppressAutoHyphens/>
            <w:rPr>
              <w:lang w:val="en-US"/>
            </w:rPr>
          </w:pPr>
        </w:p>
      </w:tc>
    </w:tr>
    <w:tr w:rsidR="00274322">
      <w:trPr>
        <w:cantSplit/>
        <w:trHeight w:val="1740"/>
      </w:trPr>
      <w:tc>
        <w:tcPr>
          <w:tcW w:w="2160" w:type="dxa"/>
        </w:tcPr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274322" w:rsidRDefault="00D55675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AG</w:t>
          </w:r>
          <w:r w:rsidR="006321E9">
            <w:rPr>
              <w:noProof w:val="0"/>
            </w:rPr>
            <w:t>T</w:t>
          </w:r>
          <w:r w:rsidR="00274322">
            <w:t>/</w:t>
          </w:r>
          <w:r>
            <w:t xml:space="preserve"> 2011 / </w:t>
          </w:r>
          <w:r w:rsidR="00160EEB">
            <w:t>3298 M</w:t>
          </w: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274322" w:rsidRDefault="00274322" w:rsidP="001A3070">
          <w:pPr>
            <w:pStyle w:val="Huisstijl-Gegeven"/>
            <w:keepLines/>
            <w:widowControl w:val="0"/>
            <w:suppressAutoHyphens/>
          </w:pP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274322" w:rsidRDefault="00D55675" w:rsidP="00D55675">
          <w:pPr>
            <w:pStyle w:val="Huisstijl-Gegeven"/>
            <w:keepLines/>
            <w:widowControl w:val="0"/>
            <w:suppressAutoHyphens/>
          </w:pPr>
          <w:r>
            <w:t>Antwoorden op vragen n.a.v. brief van 17 juni 2011 over de gevolgen van de verkoop van ING Direct US voor de Illiquid Assets Back-up Facilitiy</w:t>
          </w:r>
        </w:p>
      </w:tc>
    </w:tr>
  </w:tbl>
  <w:p w:rsidR="00274322" w:rsidRDefault="00343600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274322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274322" w:rsidRDefault="00274322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274322" w:rsidRPr="007714D5" w:rsidRDefault="00D55675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1" name="Afbeelding 1" descr="X:\Hw-MvF\SmartDocuments\Woordmerken\RO_F_AG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X:\Hw-MvF\SmartDocuments\Woordmerken\RO_F_AG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274322" w:rsidRDefault="00274322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274322">
      <w:trPr>
        <w:trHeight w:val="400"/>
      </w:trPr>
      <w:tc>
        <w:tcPr>
          <w:tcW w:w="7520" w:type="dxa"/>
          <w:shd w:val="clear" w:color="auto" w:fill="auto"/>
        </w:tcPr>
        <w:p w:rsidR="00274322" w:rsidRPr="00BC3B53" w:rsidRDefault="00274322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274322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274322" w:rsidRPr="00AF7F3D" w:rsidRDefault="00274322" w:rsidP="00AF7F3D">
          <w:pPr>
            <w:pStyle w:val="Huisstijl-Rubricering"/>
            <w:rPr>
              <w:rFonts w:cs="Verdana"/>
            </w:rPr>
          </w:pPr>
        </w:p>
        <w:p w:rsidR="004B5324" w:rsidRDefault="004B5324" w:rsidP="004B5324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 Generaal</w:t>
          </w:r>
        </w:p>
        <w:p w:rsidR="004B5324" w:rsidRDefault="004B5324" w:rsidP="004B5324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274322" w:rsidRPr="007864B2" w:rsidRDefault="004B5324" w:rsidP="004B5324">
          <w:pPr>
            <w:pStyle w:val="Huisstijl-NAW"/>
          </w:pPr>
          <w:r>
            <w:rPr>
              <w:noProof w:val="0"/>
            </w:rPr>
            <w:t>2500 EA Den Haag</w:t>
          </w:r>
        </w:p>
      </w:tc>
    </w:tr>
    <w:tr w:rsidR="00274322">
      <w:trPr>
        <w:trHeight w:hRule="exact" w:val="400"/>
      </w:trPr>
      <w:tc>
        <w:tcPr>
          <w:tcW w:w="7520" w:type="dxa"/>
          <w:shd w:val="clear" w:color="auto" w:fill="auto"/>
        </w:tcPr>
        <w:p w:rsidR="00274322" w:rsidRPr="00035E67" w:rsidRDefault="00274322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74322">
      <w:trPr>
        <w:trHeight w:val="240"/>
      </w:trPr>
      <w:tc>
        <w:tcPr>
          <w:tcW w:w="7520" w:type="dxa"/>
          <w:shd w:val="clear" w:color="auto" w:fill="auto"/>
        </w:tcPr>
        <w:p w:rsidR="00274322" w:rsidRPr="00035E67" w:rsidRDefault="00274322" w:rsidP="006321E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B30B2B">
            <w:rPr>
              <w:rFonts w:cs="Verdana"/>
              <w:szCs w:val="18"/>
            </w:rPr>
            <w:t>17 oktober 2011</w:t>
          </w:r>
        </w:p>
      </w:tc>
    </w:tr>
    <w:tr w:rsidR="00274322" w:rsidRPr="00511A1A">
      <w:trPr>
        <w:trHeight w:val="240"/>
      </w:trPr>
      <w:tc>
        <w:tcPr>
          <w:tcW w:w="7520" w:type="dxa"/>
          <w:shd w:val="clear" w:color="auto" w:fill="auto"/>
        </w:tcPr>
        <w:p w:rsidR="00274322" w:rsidRPr="00511A1A" w:rsidRDefault="00274322" w:rsidP="00D5567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D55675">
            <w:t>Antwoorden op vragen IABF in relatie tot verkoop ING Direct US</w:t>
          </w:r>
        </w:p>
      </w:tc>
    </w:tr>
  </w:tbl>
  <w:p w:rsidR="00274322" w:rsidRDefault="00274322" w:rsidP="00C171A5">
    <w:pPr>
      <w:pStyle w:val="Koptekst"/>
    </w:pPr>
  </w:p>
  <w:p w:rsidR="00274322" w:rsidRDefault="00274322" w:rsidP="00C171A5">
    <w:pPr>
      <w:pStyle w:val="Koptekst"/>
    </w:pPr>
  </w:p>
  <w:p w:rsidR="00274322" w:rsidRDefault="0027432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B5324"/>
    <w:rsid w:val="0002070E"/>
    <w:rsid w:val="00033FC5"/>
    <w:rsid w:val="00057485"/>
    <w:rsid w:val="00074FB2"/>
    <w:rsid w:val="000770F8"/>
    <w:rsid w:val="0009207D"/>
    <w:rsid w:val="000E7FFB"/>
    <w:rsid w:val="00111A33"/>
    <w:rsid w:val="001279C4"/>
    <w:rsid w:val="00160EEB"/>
    <w:rsid w:val="001A3070"/>
    <w:rsid w:val="001F10DD"/>
    <w:rsid w:val="00213BEA"/>
    <w:rsid w:val="00217FE6"/>
    <w:rsid w:val="002620D2"/>
    <w:rsid w:val="00274322"/>
    <w:rsid w:val="002849F3"/>
    <w:rsid w:val="002A6BD9"/>
    <w:rsid w:val="002B6331"/>
    <w:rsid w:val="00332AD1"/>
    <w:rsid w:val="00343600"/>
    <w:rsid w:val="00346C84"/>
    <w:rsid w:val="00376869"/>
    <w:rsid w:val="00385C98"/>
    <w:rsid w:val="003977EA"/>
    <w:rsid w:val="003A1D1F"/>
    <w:rsid w:val="003C2F4F"/>
    <w:rsid w:val="003D0059"/>
    <w:rsid w:val="003D4190"/>
    <w:rsid w:val="00412A94"/>
    <w:rsid w:val="00413EEF"/>
    <w:rsid w:val="00450A78"/>
    <w:rsid w:val="0046678F"/>
    <w:rsid w:val="00477F76"/>
    <w:rsid w:val="00490EA8"/>
    <w:rsid w:val="0049681B"/>
    <w:rsid w:val="004A6774"/>
    <w:rsid w:val="004B5324"/>
    <w:rsid w:val="004C51BF"/>
    <w:rsid w:val="00501D24"/>
    <w:rsid w:val="00504DA4"/>
    <w:rsid w:val="00510A3B"/>
    <w:rsid w:val="00511A1A"/>
    <w:rsid w:val="005442E0"/>
    <w:rsid w:val="00547D6D"/>
    <w:rsid w:val="0055423C"/>
    <w:rsid w:val="00582FDD"/>
    <w:rsid w:val="00590E19"/>
    <w:rsid w:val="005C361A"/>
    <w:rsid w:val="005D7BD6"/>
    <w:rsid w:val="005E6684"/>
    <w:rsid w:val="006321E9"/>
    <w:rsid w:val="006A0858"/>
    <w:rsid w:val="006A748B"/>
    <w:rsid w:val="006E50EC"/>
    <w:rsid w:val="007714D5"/>
    <w:rsid w:val="007774C6"/>
    <w:rsid w:val="007864B2"/>
    <w:rsid w:val="00795CCD"/>
    <w:rsid w:val="007A2DBC"/>
    <w:rsid w:val="007B76CB"/>
    <w:rsid w:val="007E57C9"/>
    <w:rsid w:val="008113E6"/>
    <w:rsid w:val="00812F5E"/>
    <w:rsid w:val="00825FE1"/>
    <w:rsid w:val="00835668"/>
    <w:rsid w:val="00850DE9"/>
    <w:rsid w:val="00864988"/>
    <w:rsid w:val="00866A32"/>
    <w:rsid w:val="00885400"/>
    <w:rsid w:val="00891804"/>
    <w:rsid w:val="008D34AB"/>
    <w:rsid w:val="008D4263"/>
    <w:rsid w:val="008D79EC"/>
    <w:rsid w:val="008E7D2C"/>
    <w:rsid w:val="008F0E19"/>
    <w:rsid w:val="008F6E53"/>
    <w:rsid w:val="00920057"/>
    <w:rsid w:val="00924310"/>
    <w:rsid w:val="00970965"/>
    <w:rsid w:val="00987301"/>
    <w:rsid w:val="009E04C7"/>
    <w:rsid w:val="00A25A25"/>
    <w:rsid w:val="00A34D0D"/>
    <w:rsid w:val="00A502E2"/>
    <w:rsid w:val="00AA7D8F"/>
    <w:rsid w:val="00AB1EDC"/>
    <w:rsid w:val="00AF0A03"/>
    <w:rsid w:val="00AF7F3D"/>
    <w:rsid w:val="00B30B2B"/>
    <w:rsid w:val="00B4564F"/>
    <w:rsid w:val="00B47C43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9283A"/>
    <w:rsid w:val="00CC227D"/>
    <w:rsid w:val="00CD4059"/>
    <w:rsid w:val="00CE1E84"/>
    <w:rsid w:val="00D00871"/>
    <w:rsid w:val="00D317DC"/>
    <w:rsid w:val="00D40775"/>
    <w:rsid w:val="00D54BAF"/>
    <w:rsid w:val="00D55675"/>
    <w:rsid w:val="00D65289"/>
    <w:rsid w:val="00D91DA4"/>
    <w:rsid w:val="00D95A77"/>
    <w:rsid w:val="00DE2366"/>
    <w:rsid w:val="00E05455"/>
    <w:rsid w:val="00E219C8"/>
    <w:rsid w:val="00E313A8"/>
    <w:rsid w:val="00EA7742"/>
    <w:rsid w:val="00EB0295"/>
    <w:rsid w:val="00EE1559"/>
    <w:rsid w:val="00F21C3E"/>
    <w:rsid w:val="00F257B6"/>
    <w:rsid w:val="00F5152A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customStyle="1" w:styleId="CharCharCharCharCharCharCharCharCharChar">
    <w:name w:val="Char Char Char Char Char Char Char Char Char Char"/>
    <w:basedOn w:val="Standaard"/>
    <w:rsid w:val="00D556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0E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0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335</ap:Characters>
  <ap:DocSecurity>0</ap:DocSecurity>
  <ap:Lines>2</ap:Lines>
  <ap:Paragraphs>1</ap:Paragraphs>
  <ap:ScaleCrop>false</ap:ScaleCrop>
  <ap:LinksUpToDate>false</ap:LinksUpToDate>
  <ap:CharactersWithSpaces>394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2011-10-17T11:38:00.0000000Z</dcterms:created>
  <dcterms:modified xsi:type="dcterms:W3CDTF">2011-10-17T11:38:00.0000000Z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0x0101009282F2D6CB685D4A97EF7E8C737F6708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