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56" w:rsidRDefault="00CD5856"/>
    <w:p w:rsidR="00CD5856" w:rsidRDefault="00CD5856"/>
    <w:p w:rsidR="00CD5856" w:rsidRDefault="00CD5856">
      <w:pPr>
        <w:sectPr w:rsidR="00CD5856">
          <w:headerReference w:type="default" r:id="rId9"/>
          <w:type w:val="continuous"/>
          <w:pgSz w:w="11905" w:h="16837"/>
          <w:pgMar w:top="2948" w:right="2778" w:bottom="1049" w:left="1588" w:header="6521" w:footer="709" w:gutter="0"/>
          <w:pgNumType w:start="0"/>
          <w:cols w:space="708"/>
          <w:docGrid w:linePitch="326"/>
        </w:sectPr>
      </w:pPr>
    </w:p>
    <w:p w:rsidR="00CD5856" w:rsidRDefault="00E1490C">
      <w:pPr>
        <w:pStyle w:val="Huisstijl-Aanhef"/>
      </w:pPr>
      <w:r>
        <w:lastRenderedPageBreak/>
        <w:t>Geachte voorzitter,</w:t>
      </w:r>
    </w:p>
    <w:p w:rsidR="00CE7AA4" w:rsidP="00CE7AA4" w:rsidRDefault="00CE7AA4">
      <w:pPr>
        <w:rPr>
          <w:szCs w:val="18"/>
        </w:rPr>
      </w:pPr>
      <w:bookmarkStart w:name="bmkBriefTekst" w:id="0"/>
      <w:r w:rsidRPr="00055C40">
        <w:rPr>
          <w:spacing w:val="-2"/>
          <w:szCs w:val="18"/>
        </w:rPr>
        <w:t xml:space="preserve">Hierbij zend ik u de nota naar aanleiding van het verslag inzake de </w:t>
      </w:r>
      <w:r w:rsidRPr="00055C40">
        <w:rPr>
          <w:szCs w:val="18"/>
        </w:rPr>
        <w:t>Wijziging van de Zorgverzekeringswet</w:t>
      </w:r>
      <w:r>
        <w:rPr>
          <w:szCs w:val="18"/>
        </w:rPr>
        <w:t xml:space="preserve"> in verband met de verhoging van het verplicht eigen risico (32 788)</w:t>
      </w:r>
      <w:r w:rsidR="00014336">
        <w:rPr>
          <w:szCs w:val="18"/>
        </w:rPr>
        <w:t xml:space="preserve">. </w:t>
      </w:r>
      <w:r w:rsidRPr="00055C40">
        <w:rPr>
          <w:szCs w:val="18"/>
        </w:rPr>
        <w:t xml:space="preserve"> </w:t>
      </w:r>
    </w:p>
    <w:bookmarkEnd w:id="0"/>
    <w:p w:rsidR="00CD5856" w:rsidRDefault="00CD5856"/>
    <w:p w:rsidRPr="009A31BF" w:rsidR="00CD5856" w:rsidRDefault="00E1490C">
      <w:pPr>
        <w:pStyle w:val="Huisstijl-Slotzin"/>
      </w:pPr>
      <w:r w:rsidRPr="009A31BF">
        <w:t>Hoogachtend,</w:t>
      </w:r>
    </w:p>
    <w:p w:rsidR="00050D5B" w:rsidP="00113778" w:rsidRDefault="00050D5B">
      <w:pPr>
        <w:pStyle w:val="Huisstijl-Ondertekening"/>
      </w:pPr>
      <w:r>
        <w:t>de Minister van Volksgezondheid,</w:t>
      </w:r>
      <w:r>
        <w:br/>
        <w:t>Welzijn en Sport,</w:t>
      </w:r>
      <w:r>
        <w:br/>
      </w:r>
      <w:r>
        <w:br/>
      </w:r>
      <w:r>
        <w:br/>
      </w:r>
      <w:r>
        <w:br/>
      </w:r>
      <w:r>
        <w:br/>
        <w:t>mw. drs. E.I. Schippers</w:t>
      </w:r>
    </w:p>
    <w:p w:rsidRPr="009A31BF" w:rsidR="00CD5856" w:rsidRDefault="00CD5856">
      <w:pPr>
        <w:pStyle w:val="Huisstijl-Ondertekeningvervolg"/>
        <w:rPr>
          <w:i w:val="0"/>
        </w:rPr>
      </w:pPr>
    </w:p>
    <w:p w:rsidRPr="009A31BF" w:rsidR="00CD5856" w:rsidRDefault="00CD5856">
      <w:pPr>
        <w:pStyle w:val="Huisstijl-Ondertekeningvervolg"/>
        <w:rPr>
          <w:i w:val="0"/>
        </w:rPr>
      </w:pPr>
    </w:p>
    <w:p w:rsidRPr="009A31BF" w:rsidR="00CD5856" w:rsidRDefault="00CD5856">
      <w:pPr>
        <w:pStyle w:val="Huisstijl-Ondertekeningvervolg"/>
        <w:rPr>
          <w:i w:val="0"/>
        </w:rPr>
      </w:pPr>
    </w:p>
    <w:p w:rsidRPr="009A31BF" w:rsidR="00CD5856" w:rsidRDefault="00CD5856">
      <w:pPr>
        <w:pStyle w:val="Huisstijl-Ondertekeningvervolg"/>
        <w:rPr>
          <w:i w:val="0"/>
        </w:rPr>
      </w:pPr>
    </w:p>
    <w:sectPr w:rsidRPr="009A31BF" w:rsidR="00CD5856" w:rsidSect="00CD5856">
      <w:headerReference w:type="default" r:id="rId10"/>
      <w:headerReference w:type="first" r:id="rId11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E31" w:rsidRDefault="00DF0E31">
      <w:r>
        <w:separator/>
      </w:r>
    </w:p>
  </w:endnote>
  <w:endnote w:type="continuationSeparator" w:id="0">
    <w:p w:rsidR="00DF0E31" w:rsidRDefault="00DF0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E31" w:rsidRDefault="00DF0E31">
      <w:r>
        <w:rPr>
          <w:color w:val="000000"/>
        </w:rPr>
        <w:separator/>
      </w:r>
    </w:p>
  </w:footnote>
  <w:footnote w:type="continuationSeparator" w:id="0">
    <w:p w:rsidR="00DF0E31" w:rsidRDefault="00DF0E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E31" w:rsidRDefault="00606F7B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9" o:spid="_x0000_s4109" type="#_x0000_t202" style="position:absolute;margin-left:79.4pt;margin-top:269.85pt;width:353.15pt;height:80.8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p w:rsidR="00DF0E31" w:rsidRDefault="00DF0E31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9D5BAB">
                  <w:t xml:space="preserve">  20 juni 2011</w:t>
                </w:r>
              </w:p>
              <w:p w:rsidR="00DF0E31" w:rsidRDefault="00DF0E31" w:rsidP="00CE7AA4">
                <w:pPr>
                  <w:spacing w:line="240" w:lineRule="auto"/>
                </w:pPr>
                <w:r>
                  <w:t xml:space="preserve">Betreft  Aanbieding van de Nota naar aanleiding van het verslag  </w:t>
                </w:r>
              </w:p>
              <w:p w:rsidR="00DF0E31" w:rsidRDefault="00DF0E31" w:rsidP="00CE7AA4">
                <w:pPr>
                  <w:spacing w:line="240" w:lineRule="auto"/>
                </w:pPr>
                <w:r>
                  <w:t xml:space="preserve">            inzake Wijziging van de Zorgverzekeringswet in verband met </w:t>
                </w:r>
              </w:p>
              <w:p w:rsidR="00DF0E31" w:rsidRDefault="00DF0E31" w:rsidP="00CE7AA4">
                <w:pPr>
                  <w:spacing w:line="240" w:lineRule="auto"/>
                </w:pPr>
                <w:r>
                  <w:t xml:space="preserve">            de verhoging van het verplicht eigen risico (32 788)</w:t>
                </w:r>
              </w:p>
              <w:p w:rsidR="00DF0E31" w:rsidRDefault="00DF0E31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ab/>
                </w:r>
              </w:p>
              <w:p w:rsidR="00DF0E31" w:rsidRDefault="00DF0E31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DF0E31"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="00DF0E31"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DF0E31" w:rsidRDefault="00DF0E31">
                <w:pPr>
                  <w:pStyle w:val="Huisstijl-AfzendgegevensW1"/>
                </w:pPr>
                <w:r>
                  <w:t>Bezoekadres:</w:t>
                </w:r>
              </w:p>
              <w:p w:rsidR="00DF0E31" w:rsidRDefault="00DF0E31">
                <w:pPr>
                  <w:pStyle w:val="Huisstijl-Afzendgegevens"/>
                </w:pPr>
                <w:r w:rsidRPr="001B41E1">
                  <w:t>Parnassusplein 5</w:t>
                </w:r>
              </w:p>
              <w:p w:rsidR="00DF0E31" w:rsidRDefault="00DF0E31">
                <w:pPr>
                  <w:pStyle w:val="Huisstijl-Afzendgegevens"/>
                </w:pPr>
                <w:r w:rsidRPr="001B41E1">
                  <w:t>2511 VX</w:t>
                </w:r>
                <w:r>
                  <w:t xml:space="preserve">  </w:t>
                </w:r>
                <w:r w:rsidRPr="001B41E1">
                  <w:t>Den Haag</w:t>
                </w:r>
              </w:p>
              <w:p w:rsidR="00DF0E31" w:rsidRDefault="00DF0E31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DF0E31" w:rsidRDefault="00DF0E31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DF0E31" w:rsidRDefault="00DF0E31"/>
              <w:p w:rsidR="00BD5632" w:rsidRPr="00F22B79" w:rsidRDefault="00F22B79" w:rsidP="00F22B79">
                <w:pPr>
                  <w:pStyle w:val="Huisstijl-Afzendgegevens"/>
                </w:pPr>
                <w:r w:rsidRPr="00F22B79">
                  <w:t>Kenmerk:</w:t>
                </w:r>
              </w:p>
              <w:p w:rsidR="00F22B79" w:rsidRPr="00F22B79" w:rsidRDefault="00F22B79" w:rsidP="00F22B79">
                <w:pPr>
                  <w:pStyle w:val="Huisstijl-Afzendgegevens"/>
                </w:pPr>
                <w:r w:rsidRPr="00F22B79">
                  <w:t>Z/VU-3069374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DF0E31" w:rsidRDefault="00DF0E31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DF0E31" w:rsidRDefault="00DF0E31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inset="0,0,0,0">
            <w:txbxContent>
              <w:p w:rsidR="00DF0E31" w:rsidRDefault="00DF0E31">
                <w:pPr>
                  <w:pStyle w:val="Huisstijl-Retouradres"/>
                </w:pPr>
                <w:r w:rsidRPr="001B41E1">
                  <w:t>&gt; Retouradres</w:t>
                </w:r>
                <w:r>
                  <w:t xml:space="preserve"> Postbus 20350 2500 EH  Den Haag</w:t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DF0E31" w:rsidRDefault="00DF0E31">
                <w:pPr>
                  <w:pStyle w:val="Huisstijl-Paginanummer"/>
                </w:pPr>
                <w:r>
                  <w:t xml:space="preserve">Pagina </w:t>
                </w:r>
                <w:r w:rsidR="009D5BAB">
                  <w:t>1</w:t>
                </w:r>
                <w:r>
                  <w:t xml:space="preserve"> van </w:t>
                </w:r>
                <w:r w:rsidR="009D5BAB">
                  <w:t>1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E31" w:rsidRDefault="00606F7B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DF0E31" w:rsidRDefault="00DF0E31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DF0E31" w:rsidRDefault="00DF0E31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2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DF0E31" w:rsidRDefault="00DF0E31"/>
              <w:p w:rsidR="00DF0E31" w:rsidRDefault="00DF0E31">
                <w:pPr>
                  <w:pStyle w:val="Huisstijl-Paginanummer"/>
                </w:pPr>
              </w:p>
              <w:p w:rsidR="00DF0E31" w:rsidRDefault="00DF0E31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E31" w:rsidRDefault="00606F7B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DF0E31" w:rsidRDefault="00606F7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sdt>
                  <w:sdtPr>
                    <w:alias w:val="Date"/>
                    <w:tag w:val="Date"/>
                    <w:id w:val="454036814"/>
                    <w:dataBinding w:prefixMappings="xmlns:dg='http://docgen.org/date' " w:xpath="/dg:DocgenData[1]/dg:Date[1]" w:storeItemID="{811415E7-F97A-4D0C-8CD3-D0532D4E1B2F}"/>
                    <w:date w:fullDate="2011-06-1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BD5632">
                      <w:t>16 juni 2011</w:t>
                    </w:r>
                  </w:sdtContent>
                </w:sdt>
              </w:p>
              <w:p w:rsidR="00DF0E31" w:rsidRDefault="00DF0E31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</w:p>
              <w:p w:rsidR="00DF0E31" w:rsidRDefault="00DF0E31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DF0E31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DF0E31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DF0E31" w:rsidRDefault="00DF0E31">
                <w:pPr>
                  <w:pStyle w:val="Huisstijl-Afzendgegevens"/>
                </w:pPr>
                <w:r w:rsidRPr="001B41E1">
                  <w:t>Parnassusplein 5</w:t>
                </w:r>
              </w:p>
              <w:p w:rsidR="00DF0E31" w:rsidRDefault="00DF0E31">
                <w:pPr>
                  <w:pStyle w:val="Huisstijl-Afzendgegevens"/>
                </w:pPr>
                <w:r w:rsidRPr="001B41E1">
                  <w:t>Den Haag</w:t>
                </w:r>
              </w:p>
              <w:p w:rsidR="00DF0E31" w:rsidRDefault="00DF0E31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DF0E31" w:rsidRPr="00CE7AA4" w:rsidRDefault="00DF0E31">
                <w:pPr>
                  <w:pStyle w:val="Huisstijl-AfzendgegevenskopW1"/>
                  <w:rPr>
                    <w:lang w:val="en-US"/>
                  </w:rPr>
                </w:pPr>
                <w:proofErr w:type="spellStart"/>
                <w:r w:rsidRPr="00CE7AA4">
                  <w:rPr>
                    <w:lang w:val="en-US"/>
                  </w:rPr>
                  <w:t>Contactpersoon</w:t>
                </w:r>
                <w:proofErr w:type="spellEnd"/>
              </w:p>
              <w:p w:rsidR="00DF0E31" w:rsidRPr="00CE7AA4" w:rsidRDefault="00DF0E31">
                <w:pPr>
                  <w:pStyle w:val="Huisstijl-Afzendgegevens"/>
                  <w:rPr>
                    <w:lang w:val="en-US"/>
                  </w:rPr>
                </w:pPr>
                <w:r w:rsidRPr="00CE7AA4">
                  <w:rPr>
                    <w:lang w:val="en-US"/>
                  </w:rPr>
                  <w:t xml:space="preserve">mw. </w:t>
                </w:r>
                <w:proofErr w:type="spellStart"/>
                <w:r w:rsidRPr="00CE7AA4">
                  <w:rPr>
                    <w:lang w:val="en-US"/>
                  </w:rPr>
                  <w:t>mr.</w:t>
                </w:r>
                <w:proofErr w:type="spellEnd"/>
                <w:r w:rsidRPr="00CE7AA4">
                  <w:rPr>
                    <w:lang w:val="en-US"/>
                  </w:rPr>
                  <w:t xml:space="preserve"> C.C. Beerepoot</w:t>
                </w:r>
              </w:p>
              <w:p w:rsidR="00DF0E31" w:rsidRPr="00CE7AA4" w:rsidRDefault="00DF0E31">
                <w:pPr>
                  <w:pStyle w:val="Huisstijl-AfzendgegevensW1"/>
                  <w:tabs>
                    <w:tab w:val="clear" w:pos="170"/>
                    <w:tab w:val="left" w:pos="-13750"/>
                  </w:tabs>
                  <w:rPr>
                    <w:lang w:val="en-US"/>
                  </w:rPr>
                </w:pPr>
                <w:r w:rsidRPr="00CE7AA4">
                  <w:rPr>
                    <w:lang w:val="en-US"/>
                  </w:rPr>
                  <w:t>T</w:t>
                </w:r>
                <w:r w:rsidRPr="00CE7AA4">
                  <w:rPr>
                    <w:lang w:val="en-US"/>
                  </w:rPr>
                  <w:tab/>
                  <w:t>070-3407537</w:t>
                </w:r>
              </w:p>
              <w:p w:rsidR="00DF0E31" w:rsidRPr="00CE7AA4" w:rsidRDefault="00DF0E31">
                <w:pPr>
                  <w:pStyle w:val="Huisstijl-Afzendgegevens"/>
                  <w:tabs>
                    <w:tab w:val="clear" w:pos="170"/>
                  </w:tabs>
                  <w:rPr>
                    <w:lang w:val="en-US"/>
                  </w:rPr>
                </w:pPr>
                <w:r w:rsidRPr="00CE7AA4">
                  <w:rPr>
                    <w:lang w:val="en-US"/>
                  </w:rPr>
                  <w:t>F</w:t>
                </w:r>
                <w:r w:rsidRPr="00CE7AA4">
                  <w:rPr>
                    <w:lang w:val="en-US"/>
                  </w:rPr>
                  <w:tab/>
                  <w:t>070-3405194</w:t>
                </w:r>
              </w:p>
              <w:p w:rsidR="00DF0E31" w:rsidRPr="00CE7AA4" w:rsidRDefault="00DF0E31">
                <w:pPr>
                  <w:pStyle w:val="Huisstijl-Afzendgegevens"/>
                  <w:rPr>
                    <w:lang w:val="en-US"/>
                  </w:rPr>
                </w:pPr>
                <w:r w:rsidRPr="00CE7AA4">
                  <w:rPr>
                    <w:lang w:val="en-US"/>
                  </w:rPr>
                  <w:t>cc.beerepoot@minvws.nl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DF0E31" w:rsidRDefault="00DF0E31">
                <w:pPr>
                  <w:pStyle w:val="Huisstijl-Toezendgegevens"/>
                </w:pPr>
                <w:r w:rsidRPr="001B41E1">
                  <w:t>De voorzitter van de Tweede Kamer</w:t>
                </w:r>
                <w:r w:rsidRPr="001B41E1">
                  <w:br/>
                  <w:t>der Staten-Generaal</w:t>
                </w:r>
                <w:r w:rsidRPr="001B41E1">
                  <w:br/>
                  <w:t>Postbus 20018</w:t>
                </w:r>
                <w:r w:rsidRPr="001B41E1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DF0E31" w:rsidRDefault="00DF0E31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1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DF0E31" w:rsidRDefault="00DF0E31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DF0E31" w:rsidRDefault="00DF0E31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13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14336"/>
    <w:rsid w:val="00014336"/>
    <w:rsid w:val="00050D5B"/>
    <w:rsid w:val="000B45B1"/>
    <w:rsid w:val="00113778"/>
    <w:rsid w:val="00172CD9"/>
    <w:rsid w:val="001B41E1"/>
    <w:rsid w:val="0023491F"/>
    <w:rsid w:val="00241BB9"/>
    <w:rsid w:val="002A5C02"/>
    <w:rsid w:val="003451E2"/>
    <w:rsid w:val="00347F1B"/>
    <w:rsid w:val="0046220B"/>
    <w:rsid w:val="004F2442"/>
    <w:rsid w:val="00582E97"/>
    <w:rsid w:val="00606F7B"/>
    <w:rsid w:val="0077164C"/>
    <w:rsid w:val="007F380D"/>
    <w:rsid w:val="008A21F4"/>
    <w:rsid w:val="008D618A"/>
    <w:rsid w:val="0095243D"/>
    <w:rsid w:val="009A31BF"/>
    <w:rsid w:val="009D5BAB"/>
    <w:rsid w:val="009D7E81"/>
    <w:rsid w:val="00BA2522"/>
    <w:rsid w:val="00BA7566"/>
    <w:rsid w:val="00BD5632"/>
    <w:rsid w:val="00C156CE"/>
    <w:rsid w:val="00C3438D"/>
    <w:rsid w:val="00CA061B"/>
    <w:rsid w:val="00CD4AED"/>
    <w:rsid w:val="00CD5856"/>
    <w:rsid w:val="00CE7AA4"/>
    <w:rsid w:val="00DF0E31"/>
    <w:rsid w:val="00E06799"/>
    <w:rsid w:val="00E1490C"/>
    <w:rsid w:val="00F07DE0"/>
    <w:rsid w:val="00F22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CD5856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3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GE\Local%20Settings\Temporary%20Internet%20Files\Content.IE5\8ZREAPH9\Tijdelijk_bestand_Brief_Aan_Parlemen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45</ap:Words>
  <ap:Characters>251</ap:Characters>
  <ap:DocSecurity>4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2011-06-16T13:46:00.0000000Z</lastPrinted>
  <dcterms:created xsi:type="dcterms:W3CDTF">2011-06-20T13:19:00.0000000Z</dcterms:created>
  <dcterms:modified xsi:type="dcterms:W3CDTF">2011-06-20T13:19:00.0000000Z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0x010100CE04EF9B0B9F6E47B5E8CE846F13B4CC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