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Pr="001B59C5" w:rsidR="00CD5856" w:rsidRDefault="00E1490C">
      <w:pPr>
        <w:pStyle w:val="Huisstijl-Aanhef"/>
        <w:rPr>
          <w:szCs w:val="18"/>
        </w:rPr>
      </w:pPr>
      <w:r w:rsidRPr="001B59C5">
        <w:rPr>
          <w:szCs w:val="18"/>
        </w:rPr>
        <w:lastRenderedPageBreak/>
        <w:t>Geachte voorzitter,</w:t>
      </w:r>
    </w:p>
    <w:p w:rsidRPr="001B59C5" w:rsidR="006E4E24" w:rsidP="006E4E24" w:rsidRDefault="006E4E24">
      <w:pPr>
        <w:rPr>
          <w:szCs w:val="18"/>
        </w:rPr>
      </w:pPr>
      <w:bookmarkStart w:name="Text1" w:id="0"/>
      <w:r w:rsidRPr="001B59C5">
        <w:rPr>
          <w:szCs w:val="18"/>
        </w:rPr>
        <w:t xml:space="preserve">De leden van de Tweede Kamer hebben schriftelijke vragen gesteld over het jaarverslag </w:t>
      </w:r>
      <w:r w:rsidR="00CD2C30">
        <w:rPr>
          <w:szCs w:val="18"/>
        </w:rPr>
        <w:t xml:space="preserve">VWS </w:t>
      </w:r>
      <w:r w:rsidRPr="001B59C5">
        <w:rPr>
          <w:szCs w:val="18"/>
        </w:rPr>
        <w:t>2010</w:t>
      </w:r>
      <w:r w:rsidR="00CD2C30">
        <w:rPr>
          <w:szCs w:val="18"/>
        </w:rPr>
        <w:t xml:space="preserve"> </w:t>
      </w:r>
      <w:r w:rsidRPr="001B59C5">
        <w:rPr>
          <w:szCs w:val="18"/>
        </w:rPr>
        <w:t xml:space="preserve">en over het rapport van de Algemene Rekenkamer bij het jaarverslag </w:t>
      </w:r>
      <w:r w:rsidR="00CD2C30">
        <w:rPr>
          <w:szCs w:val="18"/>
        </w:rPr>
        <w:t>VWS</w:t>
      </w:r>
      <w:r w:rsidRPr="001B59C5">
        <w:rPr>
          <w:szCs w:val="18"/>
        </w:rPr>
        <w:t xml:space="preserve"> 2010.</w:t>
      </w:r>
      <w:bookmarkEnd w:id="0"/>
    </w:p>
    <w:p w:rsidRPr="001B59C5" w:rsidR="006E4E24" w:rsidP="006E4E24" w:rsidRDefault="006E4E24">
      <w:pPr>
        <w:rPr>
          <w:szCs w:val="18"/>
        </w:rPr>
      </w:pPr>
    </w:p>
    <w:p w:rsidRPr="001B59C5" w:rsidR="006E4E24" w:rsidP="006E4E24" w:rsidRDefault="006E4E24">
      <w:pPr>
        <w:rPr>
          <w:szCs w:val="18"/>
        </w:rPr>
      </w:pPr>
      <w:r w:rsidRPr="001B59C5">
        <w:rPr>
          <w:szCs w:val="18"/>
        </w:rPr>
        <w:t>De antwoorden op deze vragen bied ik u</w:t>
      </w:r>
      <w:r w:rsidRPr="001B59C5" w:rsidR="00905E60">
        <w:rPr>
          <w:szCs w:val="18"/>
        </w:rPr>
        <w:t xml:space="preserve"> hierbij</w:t>
      </w:r>
      <w:r w:rsidR="00CD2C30">
        <w:rPr>
          <w:szCs w:val="18"/>
        </w:rPr>
        <w:t xml:space="preserve"> </w:t>
      </w:r>
      <w:r w:rsidRPr="001B59C5">
        <w:rPr>
          <w:szCs w:val="18"/>
        </w:rPr>
        <w:t xml:space="preserve"> aan.</w:t>
      </w:r>
    </w:p>
    <w:p w:rsidRPr="001B59C5" w:rsidR="006E4E24" w:rsidP="006E4E24" w:rsidRDefault="006E4E24">
      <w:pPr>
        <w:rPr>
          <w:szCs w:val="18"/>
        </w:rPr>
      </w:pPr>
    </w:p>
    <w:p w:rsidRPr="001B59C5" w:rsidR="00CD5856" w:rsidP="006E4E24" w:rsidRDefault="006E4E24">
      <w:pPr>
        <w:rPr>
          <w:szCs w:val="18"/>
        </w:rPr>
      </w:pPr>
      <w:r w:rsidRPr="001B59C5">
        <w:rPr>
          <w:szCs w:val="18"/>
        </w:rPr>
        <w:t>H</w:t>
      </w:r>
      <w:r w:rsidRPr="001B59C5" w:rsidR="00E1490C">
        <w:rPr>
          <w:szCs w:val="18"/>
        </w:rPr>
        <w:t>oogachtend,</w:t>
      </w:r>
    </w:p>
    <w:p w:rsidRPr="001B59C5" w:rsidR="00050D5B" w:rsidP="00113778" w:rsidRDefault="00A84C90">
      <w:pPr>
        <w:pStyle w:val="Huisstijl-Ondertekening"/>
        <w:rPr>
          <w:szCs w:val="18"/>
        </w:rPr>
      </w:pPr>
      <w:r>
        <w:rPr>
          <w:szCs w:val="18"/>
        </w:rPr>
        <w:t>De M</w:t>
      </w:r>
      <w:r w:rsidRPr="001B59C5" w:rsidR="00905E60">
        <w:rPr>
          <w:szCs w:val="18"/>
        </w:rPr>
        <w:t>inister van Volksgezondheid,</w:t>
      </w:r>
    </w:p>
    <w:p w:rsidRPr="001B59C5" w:rsidR="00905E60" w:rsidP="00905E60" w:rsidRDefault="00905E60">
      <w:pPr>
        <w:pStyle w:val="Huisstijl-Ondertekeningvervolg"/>
        <w:rPr>
          <w:i w:val="0"/>
          <w:szCs w:val="18"/>
        </w:rPr>
      </w:pPr>
      <w:r w:rsidRPr="001B59C5">
        <w:rPr>
          <w:i w:val="0"/>
          <w:szCs w:val="18"/>
        </w:rPr>
        <w:t>Welzijn en Sport,</w:t>
      </w:r>
    </w:p>
    <w:p w:rsidRPr="001B59C5" w:rsidR="00905E60" w:rsidP="00905E60" w:rsidRDefault="00905E60">
      <w:pPr>
        <w:pStyle w:val="Huisstijl-Ondertekeningvervolg"/>
        <w:rPr>
          <w:i w:val="0"/>
          <w:szCs w:val="18"/>
        </w:rPr>
      </w:pPr>
    </w:p>
    <w:p w:rsidR="00905E60" w:rsidP="00905E60" w:rsidRDefault="00905E60">
      <w:pPr>
        <w:pStyle w:val="Huisstijl-Ondertekeningvervolg"/>
        <w:rPr>
          <w:i w:val="0"/>
          <w:szCs w:val="18"/>
        </w:rPr>
      </w:pPr>
    </w:p>
    <w:p w:rsidRPr="001B59C5" w:rsidR="008056D3" w:rsidP="00905E60" w:rsidRDefault="008056D3">
      <w:pPr>
        <w:pStyle w:val="Huisstijl-Ondertekeningvervolg"/>
        <w:rPr>
          <w:i w:val="0"/>
          <w:szCs w:val="18"/>
        </w:rPr>
      </w:pPr>
    </w:p>
    <w:p w:rsidRPr="001B59C5" w:rsidR="00CD5856" w:rsidRDefault="00CD5856">
      <w:pPr>
        <w:pStyle w:val="Huisstijl-Ondertekeningvervolg"/>
        <w:rPr>
          <w:i w:val="0"/>
          <w:szCs w:val="18"/>
        </w:rPr>
      </w:pPr>
    </w:p>
    <w:p w:rsidRPr="001B59C5" w:rsidR="00CD5856" w:rsidRDefault="008056D3">
      <w:pPr>
        <w:pStyle w:val="Huisstijl-Ondertekeningvervolg"/>
        <w:rPr>
          <w:i w:val="0"/>
          <w:szCs w:val="18"/>
        </w:rPr>
      </w:pPr>
      <w:r>
        <w:rPr>
          <w:i w:val="0"/>
          <w:color w:val="000000"/>
          <w:szCs w:val="18"/>
        </w:rPr>
        <w:t xml:space="preserve">mw. </w:t>
      </w:r>
      <w:r w:rsidRPr="001B59C5" w:rsidR="001B59C5">
        <w:rPr>
          <w:i w:val="0"/>
          <w:color w:val="000000"/>
          <w:szCs w:val="18"/>
        </w:rPr>
        <w:t>drs. E.I. Schippers</w:t>
      </w:r>
    </w:p>
    <w:p w:rsidRPr="001B59C5" w:rsidR="00CD5856" w:rsidRDefault="00CD5856">
      <w:pPr>
        <w:pStyle w:val="Huisstijl-Ondertekeningvervolg"/>
        <w:rPr>
          <w:i w:val="0"/>
          <w:szCs w:val="18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30" w:rsidRDefault="00CD2C30">
      <w:r>
        <w:separator/>
      </w:r>
    </w:p>
  </w:endnote>
  <w:endnote w:type="continuationSeparator" w:id="0">
    <w:p w:rsidR="00CD2C30" w:rsidRDefault="00CD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30" w:rsidRDefault="00CD2C30">
      <w:r>
        <w:rPr>
          <w:color w:val="000000"/>
        </w:rPr>
        <w:separator/>
      </w:r>
    </w:p>
  </w:footnote>
  <w:footnote w:type="continuationSeparator" w:id="0">
    <w:p w:rsidR="00CD2C30" w:rsidRDefault="00CD2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30" w:rsidRDefault="00CD2C3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6475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2C30" w:rsidRDefault="00CD2C30">
                <w:pPr>
                  <w:pStyle w:val="Huisstijl-AfzendgegevensW1"/>
                </w:pPr>
                <w:r>
                  <w:t>Bezoekadres:</w:t>
                </w:r>
              </w:p>
              <w:p w:rsidR="00CD2C30" w:rsidRDefault="00CD2C30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2C30" w:rsidRDefault="00CD2C30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2C30" w:rsidRDefault="00864756">
                <w:pPr>
                  <w:pStyle w:val="Huisstijl-Afzendgegevens"/>
                </w:pPr>
                <w:hyperlink r:id="rId3" w:history="1">
                  <w:r w:rsidR="00A84C90" w:rsidRPr="00FC6C9C">
                    <w:rPr>
                      <w:rStyle w:val="Hyperlink"/>
                    </w:rPr>
                    <w:t>www.rijksoverheid.nl</w:t>
                  </w:r>
                </w:hyperlink>
              </w:p>
              <w:p w:rsidR="00A84C90" w:rsidRDefault="00A84C90">
                <w:pPr>
                  <w:pStyle w:val="Huisstijl-Afzendgegevens"/>
                </w:pPr>
              </w:p>
              <w:p w:rsidR="00A84C90" w:rsidRDefault="00A84C90" w:rsidP="00A84C90">
                <w:pPr>
                  <w:pStyle w:val="Huisstijl-ReferentiegegevenskopW1"/>
                </w:pPr>
                <w:r>
                  <w:t>Kenmerk</w:t>
                </w:r>
              </w:p>
              <w:p w:rsidR="00A84C90" w:rsidRDefault="00A84C90">
                <w:pPr>
                  <w:pStyle w:val="Huisstijl-Afzendgegevens"/>
                </w:pPr>
                <w:r>
                  <w:t>FEZ-U-3067525</w:t>
                </w:r>
              </w:p>
              <w:p w:rsidR="00CD2C30" w:rsidRDefault="00CD2C3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2C30" w:rsidRDefault="00CD2C30"/>
            </w:txbxContent>
          </v:textbox>
          <w10:wrap anchorx="page" anchory="page"/>
        </v:shape>
      </w:pict>
    </w:r>
    <w:r w:rsidR="00864756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2C30" w:rsidRDefault="00CD2C3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B16E0D">
                  <w:t xml:space="preserve">       7 juni 2011</w:t>
                </w:r>
                <w:r>
                  <w:tab/>
                </w:r>
              </w:p>
              <w:p w:rsidR="00CD2C30" w:rsidRPr="001B59C5" w:rsidRDefault="00CD2C30" w:rsidP="00CD2C30">
                <w:pPr>
                  <w:ind w:left="1020" w:hanging="1020"/>
                  <w:rPr>
                    <w:szCs w:val="18"/>
                  </w:rPr>
                </w:pPr>
                <w:r>
                  <w:t>Betreft</w:t>
                </w:r>
                <w:r>
                  <w:tab/>
                  <w:t xml:space="preserve">Antwoorden op vragen </w:t>
                </w:r>
                <w:r w:rsidRPr="001B59C5">
                  <w:rPr>
                    <w:szCs w:val="18"/>
                  </w:rPr>
                  <w:t xml:space="preserve">over het jaarverslag </w:t>
                </w:r>
                <w:r>
                  <w:rPr>
                    <w:szCs w:val="18"/>
                  </w:rPr>
                  <w:t xml:space="preserve">VWS </w:t>
                </w:r>
                <w:r w:rsidRPr="001B59C5">
                  <w:rPr>
                    <w:szCs w:val="18"/>
                  </w:rPr>
                  <w:t>2010</w:t>
                </w:r>
                <w:r>
                  <w:rPr>
                    <w:szCs w:val="18"/>
                  </w:rPr>
                  <w:t xml:space="preserve"> </w:t>
                </w:r>
                <w:r w:rsidRPr="001B59C5">
                  <w:rPr>
                    <w:szCs w:val="18"/>
                  </w:rPr>
                  <w:t xml:space="preserve">en over het rapport van de Algemene Rekenkamer bij het jaarverslag </w:t>
                </w:r>
                <w:r>
                  <w:rPr>
                    <w:szCs w:val="18"/>
                  </w:rPr>
                  <w:t>VWS</w:t>
                </w:r>
                <w:r w:rsidRPr="001B59C5">
                  <w:rPr>
                    <w:szCs w:val="18"/>
                  </w:rPr>
                  <w:t xml:space="preserve"> 2010.</w:t>
                </w:r>
              </w:p>
              <w:p w:rsidR="00CD2C30" w:rsidRDefault="00CD2C30" w:rsidP="005760B0">
                <w:pPr>
                  <w:ind w:left="850" w:hanging="850"/>
                </w:pPr>
              </w:p>
              <w:p w:rsidR="00CD2C30" w:rsidRDefault="00CD2C3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2C30" w:rsidRDefault="00CD2C3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64756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2C30" w:rsidRDefault="00CD2C3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64756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2C30" w:rsidRDefault="00CD2C3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864756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2C30" w:rsidRDefault="00CD2C30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864756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2C30" w:rsidRDefault="00CD2C3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B16E0D">
                    <w:rPr>
                      <w:noProof/>
                    </w:rPr>
                    <w:t>0</w:t>
                  </w:r>
                </w:fldSimple>
                <w:r>
                  <w:t xml:space="preserve"> van </w:t>
                </w:r>
                <w:r w:rsidR="00864756">
                  <w:fldChar w:fldCharType="begin"/>
                </w:r>
                <w:r>
                  <w:instrText xml:space="preserve"> = </w:instrText>
                </w:r>
                <w:fldSimple w:instr=" Numpages ">
                  <w:r w:rsidR="00B16E0D">
                    <w:rPr>
                      <w:noProof/>
                    </w:rPr>
                    <w:instrText>1</w:instrText>
                  </w:r>
                </w:fldSimple>
                <w:r>
                  <w:instrText xml:space="preserve"> - 1</w:instrText>
                </w:r>
                <w:r w:rsidR="00864756">
                  <w:fldChar w:fldCharType="separate"/>
                </w:r>
                <w:r w:rsidR="00B16E0D">
                  <w:rPr>
                    <w:noProof/>
                  </w:rPr>
                  <w:t>0</w:t>
                </w:r>
                <w:r w:rsidR="00864756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30" w:rsidRDefault="0086475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D2C30" w:rsidRDefault="00CD2C3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2C30" w:rsidRDefault="00CD2C3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2C30" w:rsidRDefault="00CD2C30"/>
              <w:p w:rsidR="00CD2C30" w:rsidRDefault="00CD2C30">
                <w:pPr>
                  <w:pStyle w:val="Huisstijl-Paginanummer"/>
                </w:pPr>
              </w:p>
              <w:p w:rsidR="00CD2C30" w:rsidRDefault="00CD2C3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30" w:rsidRDefault="0086475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2C30" w:rsidRDefault="008647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653643595"/>
                    <w:dataBinding w:prefixMappings="xmlns:dg='http://docgen.org/date' " w:xpath="/dg:DocgenData[1]/dg:Date[1]" w:storeItemID="{73C4931D-7741-4FC2-AA4E-4F11BCB91AF4}"/>
                    <w:date w:fullDate="2011-06-0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CD2C30">
                      <w:t>7 juni 2011</w:t>
                    </w:r>
                  </w:sdtContent>
                </w:sdt>
              </w:p>
              <w:p w:rsidR="00CD2C30" w:rsidRDefault="00CD2C3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2C30" w:rsidRDefault="00CD2C3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CD2C30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D2C30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2C30" w:rsidRDefault="00CD2C30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2C30" w:rsidRDefault="00CD2C30">
                <w:pPr>
                  <w:pStyle w:val="Huisstijl-Afzendgegevens"/>
                </w:pPr>
                <w:r w:rsidRPr="001B41E1">
                  <w:t>Den Haag</w:t>
                </w:r>
              </w:p>
              <w:p w:rsidR="00CD2C30" w:rsidRDefault="00CD2C30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2C30" w:rsidRDefault="00CD2C30">
                <w:pPr>
                  <w:pStyle w:val="Huisstijl-AfzendgegevenskopW1"/>
                </w:pPr>
                <w:r>
                  <w:t>Contactpersoon</w:t>
                </w:r>
              </w:p>
              <w:p w:rsidR="00CD2C30" w:rsidRDefault="00CD2C30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2C30" w:rsidRDefault="00CD2C3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2C30" w:rsidRDefault="00CD2C30">
                <w:pPr>
                  <w:pStyle w:val="Huisstijl-Afzendgegevens"/>
                </w:pPr>
                <w:r w:rsidRPr="001B41E1">
                  <w:t>a.poortman@minvws.nl</w:t>
                </w:r>
              </w:p>
              <w:p w:rsidR="00CD2C30" w:rsidRDefault="00CD2C30">
                <w:pPr>
                  <w:pStyle w:val="Huisstijl-ReferentiegegevenskopW2"/>
                </w:pPr>
                <w:r>
                  <w:t>Afschrift aan</w:t>
                </w:r>
              </w:p>
              <w:p w:rsidR="00CD2C30" w:rsidRDefault="00CD2C30">
                <w:pPr>
                  <w:pStyle w:val="Huisstijl-Referentiegegevens"/>
                </w:pPr>
                <w:r w:rsidRPr="001B41E1">
                  <w:t>Secr. FEZ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2C30" w:rsidRDefault="00CD2C30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2C30" w:rsidRDefault="00CD2C3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2C30" w:rsidRDefault="00CD2C3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2C30" w:rsidRDefault="00CD2C3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760B0"/>
    <w:rsid w:val="00050D5B"/>
    <w:rsid w:val="000B45B1"/>
    <w:rsid w:val="00113778"/>
    <w:rsid w:val="00172CD9"/>
    <w:rsid w:val="001B41E1"/>
    <w:rsid w:val="001B59C5"/>
    <w:rsid w:val="00241BB9"/>
    <w:rsid w:val="003451E2"/>
    <w:rsid w:val="00347F1B"/>
    <w:rsid w:val="003C21C5"/>
    <w:rsid w:val="0051608A"/>
    <w:rsid w:val="005760B0"/>
    <w:rsid w:val="00582E97"/>
    <w:rsid w:val="00647AD9"/>
    <w:rsid w:val="006E4E24"/>
    <w:rsid w:val="007F380D"/>
    <w:rsid w:val="008056D3"/>
    <w:rsid w:val="00864756"/>
    <w:rsid w:val="00895ADA"/>
    <w:rsid w:val="008A21F4"/>
    <w:rsid w:val="008D618A"/>
    <w:rsid w:val="00905E60"/>
    <w:rsid w:val="009A31BF"/>
    <w:rsid w:val="00A84C90"/>
    <w:rsid w:val="00B16E0D"/>
    <w:rsid w:val="00BA7566"/>
    <w:rsid w:val="00C3438D"/>
    <w:rsid w:val="00CA061B"/>
    <w:rsid w:val="00CD2C30"/>
    <w:rsid w:val="00CD4AED"/>
    <w:rsid w:val="00CD5856"/>
    <w:rsid w:val="00D50C43"/>
    <w:rsid w:val="00E1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D5856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A84C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292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2011-06-06T11:45:00.0000000Z</lastPrinted>
  <dcterms:created xsi:type="dcterms:W3CDTF">2011-06-07T14:00:00.0000000Z</dcterms:created>
  <dcterms:modified xsi:type="dcterms:W3CDTF">2011-06-07T14:00:00.0000000Z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0x0101000F8A505F0E3A0446BEC65F68DD83CEE2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