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 w:rsidR="00CD5856" w:rsidRDefault="00CD5856"/>
    <w:p w:rsidR="00CD5856" w:rsidRDefault="00CD5856">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D5856" w:rsidRDefault="00E1490C">
      <w:pPr>
        <w:pStyle w:val="Huisstijl-Aanhef"/>
      </w:pPr>
      <w:r>
        <w:lastRenderedPageBreak/>
        <w:t>Geachte voorzitter,</w:t>
      </w:r>
    </w:p>
    <w:p w:rsidRPr="000F2DDB" w:rsidR="00060148" w:rsidP="00060148" w:rsidRDefault="00060148">
      <w:r>
        <w:t xml:space="preserve">Hierbij bied ik u de derde nota van wijziging aan betreffende het voorstel van wet tot wijziging van de Algemene Wet Bijzondere Ziektekosten en de Wet toelating Zorginstellingen in verband met het regelen van de voorwaarden voor aanspraken op langdurige zorg buiten Nederland en de financiering van deze aanspraken (Wet AWBZ-zorg buitenland). </w:t>
      </w:r>
    </w:p>
    <w:p w:rsidR="00CD5856" w:rsidRDefault="00E1490C">
      <w:pPr>
        <w:pStyle w:val="Huisstijl-Slotzin"/>
      </w:pPr>
      <w:r>
        <w:t>Hoogachtend,</w:t>
      </w:r>
    </w:p>
    <w:p w:rsidRPr="000F2DDB" w:rsidR="00BE5E21" w:rsidP="00BE5E21" w:rsidRDefault="00BE5E21">
      <w:r w:rsidRPr="00465C3E">
        <w:t>de Staatssecretaris van Volksgezondheid,</w:t>
      </w:r>
      <w:r w:rsidRPr="00465C3E">
        <w:br/>
        <w:t>Welzijn en Sport,</w:t>
      </w:r>
      <w:r w:rsidRPr="00465C3E">
        <w:br/>
      </w:r>
      <w:r w:rsidRPr="00465C3E">
        <w:br/>
      </w:r>
      <w:r w:rsidRPr="00465C3E">
        <w:br/>
      </w:r>
      <w:r w:rsidRPr="00465C3E">
        <w:br/>
      </w:r>
      <w:r>
        <w:t>mw. drs. M.L.L.E. Veldhuijzen van Zanten-Hyllner</w:t>
      </w:r>
    </w:p>
    <w:p w:rsidRPr="000F2DDB" w:rsidR="00BE5E21" w:rsidP="00BE5E21" w:rsidRDefault="00BE5E21"/>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sectPr w:rsidR="00CD5856" w:rsidSect="00CD5856">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80" w:rsidRDefault="00612E80">
      <w:r>
        <w:separator/>
      </w:r>
    </w:p>
  </w:endnote>
  <w:endnote w:type="continuationSeparator" w:id="0">
    <w:p w:rsidR="00612E80" w:rsidRDefault="00612E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D" w:rsidRDefault="0091446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D" w:rsidRDefault="0091446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D" w:rsidRDefault="009144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80" w:rsidRDefault="00612E80">
      <w:r>
        <w:rPr>
          <w:color w:val="000000"/>
        </w:rPr>
        <w:separator/>
      </w:r>
    </w:p>
  </w:footnote>
  <w:footnote w:type="continuationSeparator" w:id="0">
    <w:p w:rsidR="00612E80" w:rsidRDefault="00612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D" w:rsidRDefault="0091446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27"/>
      <w:gridCol w:w="5027"/>
    </w:tblGrid>
    <w:tr w:rsidR="00612E80" w:rsidRPr="00A56927" w:rsidTr="00A56927">
      <w:tc>
        <w:tcPr>
          <w:tcW w:w="1360" w:type="dxa"/>
        </w:tcPr>
        <w:p w:rsidR="00612E80" w:rsidRPr="00A56927" w:rsidRDefault="00612E80" w:rsidP="00612E80">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Datum</w:t>
          </w:r>
        </w:p>
      </w:tc>
      <w:tc>
        <w:tcPr>
          <w:tcW w:w="5209" w:type="dxa"/>
        </w:tcPr>
        <w:p w:rsidR="00612E80" w:rsidRPr="00A56927" w:rsidRDefault="0091446D" w:rsidP="00612E80">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3 mei 2011</w:t>
          </w:r>
        </w:p>
      </w:tc>
    </w:tr>
    <w:tr w:rsidR="00612E80" w:rsidRPr="00A56927" w:rsidTr="00A56927">
      <w:tc>
        <w:tcPr>
          <w:tcW w:w="1360" w:type="dxa"/>
        </w:tcPr>
        <w:p w:rsidR="00612E80" w:rsidRPr="00A56927" w:rsidRDefault="00612E80" w:rsidP="00612E80">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Betreft</w:t>
          </w:r>
        </w:p>
      </w:tc>
      <w:tc>
        <w:tcPr>
          <w:tcW w:w="5209" w:type="dxa"/>
        </w:tcPr>
        <w:p w:rsidR="00612E80" w:rsidRPr="00A56927" w:rsidRDefault="00612E80" w:rsidP="00612E80">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A56927">
            <w:t>wetsvoorstel 32 154 Wet AWBZ-zorg buitenland derde nota van wijziging</w:t>
          </w:r>
        </w:p>
      </w:tc>
    </w:tr>
  </w:tbl>
  <w:p w:rsidR="00612E80" w:rsidRDefault="00612E80" w:rsidP="00612E80">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left" w:pos="-5954"/>
        <w:tab w:val="left" w:pos="-5670"/>
      </w:tabs>
    </w:pPr>
  </w:p>
  <w:p w:rsidR="00612E80" w:rsidRDefault="00612E80">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8070" cy="158115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57200" cy="1581150"/>
                  </a:xfrm>
                  <a:prstGeom prst="rect">
                    <a:avLst/>
                  </a:prstGeom>
                  <a:ln w="3175">
                    <a:noFill/>
                  </a:ln>
                </pic:spPr>
              </pic:pic>
            </a:graphicData>
          </a:graphic>
        </wp:anchor>
      </w:drawing>
    </w:r>
    <w:r w:rsidR="001036D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8.2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612E80" w:rsidRDefault="00612E80">
                <w:pPr>
                  <w:pStyle w:val="Huisstijl-AfzendgegevensW1"/>
                </w:pPr>
                <w:r>
                  <w:t>Bezoekadres:</w:t>
                </w:r>
              </w:p>
              <w:p w:rsidR="00612E80" w:rsidRDefault="00612E80">
                <w:pPr>
                  <w:pStyle w:val="Huisstijl-Afzendgegevens"/>
                </w:pPr>
                <w:r>
                  <w:t>Parnassusplein 5</w:t>
                </w:r>
              </w:p>
              <w:p w:rsidR="00612E80" w:rsidRDefault="00612E80">
                <w:pPr>
                  <w:pStyle w:val="Huisstijl-Afzendgegevens"/>
                </w:pPr>
                <w:r>
                  <w:t>2511 VX  Den Haag</w:t>
                </w:r>
              </w:p>
              <w:p w:rsidR="00612E80" w:rsidRDefault="00612E80">
                <w:pPr>
                  <w:pStyle w:val="Huisstijl-Afzendgegevens"/>
                </w:pPr>
                <w:r>
                  <w:t>www.rijksoverheid.nl</w:t>
                </w:r>
              </w:p>
              <w:p w:rsidR="00612E80" w:rsidRDefault="00612E80">
                <w:pPr>
                  <w:pStyle w:val="Huisstijl-ReferentiegegevenskopW2"/>
                </w:pPr>
                <w:r>
                  <w:t>Kenmerk</w:t>
                </w:r>
              </w:p>
              <w:p w:rsidR="00612E80" w:rsidRDefault="00612E80">
                <w:pPr>
                  <w:pStyle w:val="Huisstijl-Referentiegegevens"/>
                </w:pPr>
                <w:r>
                  <w:t>Z/VV</w:t>
                </w:r>
                <w:r w:rsidR="009112F8">
                  <w:t>-3062553</w:t>
                </w:r>
              </w:p>
              <w:p w:rsidR="00612E80" w:rsidRDefault="00612E80">
                <w:pPr>
                  <w:pStyle w:val="Huisstijl-ReferentiegegevenskopW1"/>
                </w:pPr>
                <w:r>
                  <w:t>Bijlage(n)</w:t>
                </w:r>
              </w:p>
              <w:p w:rsidR="00612E80" w:rsidRDefault="00612E80">
                <w:pPr>
                  <w:pStyle w:val="Huisstijl-Referentiegegevens"/>
                </w:pPr>
                <w:r>
                  <w:t>1</w:t>
                </w:r>
              </w:p>
              <w:p w:rsidR="00612E80" w:rsidRDefault="00612E80">
                <w:pPr>
                  <w:pStyle w:val="Huisstijl-Algemenevoorwaarden"/>
                </w:pPr>
                <w:r>
                  <w:t>Correspondentie uitsluitend richten aan het retouradres met vermelding van de datum en het kenmerk van deze brief.</w:t>
                </w:r>
              </w:p>
              <w:p w:rsidR="00612E80" w:rsidRDefault="00612E80"/>
            </w:txbxContent>
          </v:textbox>
          <w10:wrap anchorx="page" anchory="page"/>
        </v:shape>
      </w:pict>
    </w:r>
    <w:r w:rsidR="001036D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612E80" w:rsidRDefault="00612E80">
                <w:pPr>
                  <w:pStyle w:val="Huisstijl-Toezendgegevens"/>
                </w:pPr>
              </w:p>
            </w:txbxContent>
          </v:textbox>
          <w10:wrap anchorx="page" anchory="page"/>
        </v:shape>
      </w:pict>
    </w:r>
    <w:r w:rsidR="001036D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612E80" w:rsidRDefault="00612E80">
                <w:pPr>
                  <w:pStyle w:val="Huisstijl-Toezendgegevens"/>
                </w:pPr>
                <w:r>
                  <w:t>De voorzitter van de Tweede Kamer</w:t>
                </w:r>
                <w:r>
                  <w:br/>
                  <w:t>der Staten-Generaal</w:t>
                </w:r>
                <w:r>
                  <w:br/>
                  <w:t>Postbus 20018</w:t>
                </w:r>
                <w:r>
                  <w:br/>
                  <w:t>2500 EA DEN HAAG</w:t>
                </w:r>
              </w:p>
            </w:txbxContent>
          </v:textbox>
          <w10:wrap anchorx="page" anchory="page"/>
        </v:shape>
      </w:pict>
    </w:r>
    <w:r w:rsidR="001036D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612E80" w:rsidRDefault="00612E80">
                <w:pPr>
                  <w:pStyle w:val="Huisstijl-Retouradres"/>
                </w:pPr>
                <w:r>
                  <w:t>&gt; Retouradres Postbus 20350 2500 EJ  Den Haag</w:t>
                </w:r>
              </w:p>
            </w:txbxContent>
          </v:textbox>
          <w10:wrap anchorx="page" anchory="page"/>
          <w10:anchorlock/>
        </v:shape>
      </w:pict>
    </w:r>
    <w:r w:rsidR="001036D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612E80" w:rsidRDefault="00612E80">
                <w:pPr>
                  <w:pStyle w:val="Huisstijl-Paginanummer"/>
                </w:pPr>
                <w:r>
                  <w:t xml:space="preserve">Pagina </w:t>
                </w:r>
                <w:fldSimple w:instr=" PAGE    \* MERGEFORMAT ">
                  <w:r w:rsidR="0091446D">
                    <w:rPr>
                      <w:noProof/>
                    </w:rPr>
                    <w:t>0</w:t>
                  </w:r>
                </w:fldSimple>
                <w:r>
                  <w:t xml:space="preserve"> van </w:t>
                </w:r>
                <w:r w:rsidR="001036D5">
                  <w:fldChar w:fldCharType="begin"/>
                </w:r>
                <w:r>
                  <w:instrText xml:space="preserve"> = </w:instrText>
                </w:r>
                <w:fldSimple w:instr=" Numpages ">
                  <w:r w:rsidR="0091446D">
                    <w:rPr>
                      <w:noProof/>
                    </w:rPr>
                    <w:instrText>1</w:instrText>
                  </w:r>
                </w:fldSimple>
                <w:r>
                  <w:instrText xml:space="preserve"> - 1</w:instrText>
                </w:r>
                <w:r w:rsidR="001036D5">
                  <w:fldChar w:fldCharType="separate"/>
                </w:r>
                <w:r w:rsidR="0091446D">
                  <w:rPr>
                    <w:noProof/>
                  </w:rPr>
                  <w:t>0</w:t>
                </w:r>
                <w:r w:rsidR="001036D5">
                  <w:fldChar w:fldCharType="end"/>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D" w:rsidRDefault="0091446D">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0" w:rsidRDefault="001036D5">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612E80" w:rsidRDefault="00612E80">
                <w:pPr>
                  <w:pStyle w:val="Huisstijl-ReferentiegegevenskopW2"/>
                </w:pPr>
                <w:r>
                  <w:t>Kenmerk</w:t>
                </w:r>
              </w:p>
              <w:p w:rsidR="00612E80" w:rsidRDefault="00612E80">
                <w:pPr>
                  <w:pStyle w:val="Huisstijl-Referentiegegevens"/>
                </w:pPr>
                <w:r w:rsidRPr="001B41E1">
                  <w:t>Z/VV</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612E80" w:rsidRDefault="00612E80">
                <w:pPr>
                  <w:pStyle w:val="Huisstijl-Paginanummer"/>
                </w:pPr>
                <w:r>
                  <w:t xml:space="preserve">Pagina </w:t>
                </w:r>
                <w:fldSimple w:instr=" PAGE    \* MERGEFORMAT ">
                  <w:r>
                    <w:t>2</w:t>
                  </w:r>
                </w:fldSimple>
                <w:r>
                  <w:t xml:space="preserve"> van </w:t>
                </w:r>
                <w:fldSimple w:instr=" SECTIONPAGES  \* Arabic  \* MERGEFORMAT ">
                  <w:r>
                    <w:t>2</w:t>
                  </w:r>
                </w:fldSimple>
              </w:p>
              <w:p w:rsidR="00612E80" w:rsidRDefault="00612E80"/>
              <w:p w:rsidR="00612E80" w:rsidRDefault="00612E80">
                <w:pPr>
                  <w:pStyle w:val="Huisstijl-Paginanummer"/>
                </w:pPr>
              </w:p>
              <w:p w:rsidR="00612E80" w:rsidRDefault="00612E80">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0" w:rsidRDefault="001036D5">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612E80" w:rsidRDefault="001036D5">
                <w:pPr>
                  <w:pStyle w:val="Huisstijl-Datumenbetreft"/>
                  <w:tabs>
                    <w:tab w:val="left" w:pos="-5954"/>
                    <w:tab w:val="left" w:pos="-5670"/>
                  </w:tabs>
                </w:pPr>
                <w:sdt>
                  <w:sdtPr>
                    <w:alias w:val="Date"/>
                    <w:tag w:val="Date"/>
                    <w:id w:val="1791274798"/>
                    <w:dataBinding w:prefixMappings="xmlns:dg='http://docgen.org/date' " w:xpath="/dg:DocgenData[1]/dg:Date[1]" w:storeItemID="{62D752EB-0B69-4012-81D7-75A04AF38F6D}"/>
                    <w:date w:fullDate="2011-04-20T00:00:00Z">
                      <w:dateFormat w:val="d MMMM YYYY"/>
                      <w:lid w:val="nl-NL"/>
                      <w:storeMappedDataAs w:val="dateTime"/>
                      <w:calendar w:val="gregorian"/>
                    </w:date>
                  </w:sdtPr>
                  <w:sdtContent>
                    <w:r w:rsidR="00612E80">
                      <w:t>20 april 2011</w:t>
                    </w:r>
                  </w:sdtContent>
                </w:sdt>
              </w:p>
              <w:p w:rsidR="00612E80" w:rsidRDefault="00612E80">
                <w:pPr>
                  <w:pStyle w:val="Huisstijl-Datumenbetreft"/>
                  <w:tabs>
                    <w:tab w:val="left" w:pos="-5954"/>
                    <w:tab w:val="left" w:pos="-5670"/>
                  </w:tabs>
                </w:pPr>
                <w:r>
                  <w:t>Betreft</w:t>
                </w:r>
                <w:r>
                  <w:tab/>
                  <w:t>wetsvoorstel 32 154 Wet AWBZ-zorg buitenland derde nota van wijziging</w:t>
                </w:r>
              </w:p>
              <w:p w:rsidR="00612E80" w:rsidRDefault="00612E80">
                <w:pPr>
                  <w:pStyle w:val="Huisstijl-Datumenbetreft"/>
                  <w:tabs>
                    <w:tab w:val="left" w:pos="-5954"/>
                    <w:tab w:val="left" w:pos="-5670"/>
                  </w:tabs>
                </w:pPr>
              </w:p>
            </w:txbxContent>
          </v:textbox>
          <w10:wrap type="topAndBottom" anchorx="page" anchory="page"/>
        </v:shape>
      </w:pict>
    </w:r>
    <w:r w:rsidR="00612E80">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612E80">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612E80" w:rsidRDefault="00612E80">
                <w:pPr>
                  <w:pStyle w:val="Huisstijl-Afzendgegevens"/>
                </w:pPr>
                <w:r>
                  <w:t>Parnassusplein 5</w:t>
                </w:r>
              </w:p>
              <w:p w:rsidR="00612E80" w:rsidRDefault="00612E80">
                <w:pPr>
                  <w:pStyle w:val="Huisstijl-Afzendgegevens"/>
                </w:pPr>
                <w:r>
                  <w:t>Den Haag</w:t>
                </w:r>
              </w:p>
              <w:p w:rsidR="00612E80" w:rsidRDefault="00612E80">
                <w:pPr>
                  <w:pStyle w:val="Huisstijl-Afzendgegevens"/>
                </w:pPr>
                <w:r>
                  <w:t>www.rijksoverheid.nl</w:t>
                </w:r>
              </w:p>
              <w:p w:rsidR="00612E80" w:rsidRDefault="00612E80">
                <w:pPr>
                  <w:pStyle w:val="Huisstijl-AfzendgegevenskopW1"/>
                </w:pPr>
                <w:r>
                  <w:t>Contactpersoon</w:t>
                </w:r>
              </w:p>
              <w:p w:rsidR="00612E80" w:rsidRDefault="00612E80">
                <w:pPr>
                  <w:pStyle w:val="Huisstijl-Afzendgegevens"/>
                </w:pPr>
                <w:r>
                  <w:t>mw.mr.H.M.Brasker</w:t>
                </w:r>
              </w:p>
              <w:p w:rsidR="00612E80" w:rsidRDefault="00612E80">
                <w:pPr>
                  <w:pStyle w:val="Huisstijl-AfzendgegevensW1"/>
                  <w:tabs>
                    <w:tab w:val="clear" w:pos="170"/>
                    <w:tab w:val="left" w:pos="-13750"/>
                  </w:tabs>
                </w:pPr>
                <w:r>
                  <w:t>T</w:t>
                </w:r>
                <w:r>
                  <w:tab/>
                  <w:t>070 3407368</w:t>
                </w:r>
              </w:p>
              <w:p w:rsidR="00612E80" w:rsidRDefault="00612E80">
                <w:pPr>
                  <w:pStyle w:val="Huisstijl-Afzendgegevens"/>
                  <w:tabs>
                    <w:tab w:val="clear" w:pos="170"/>
                  </w:tabs>
                </w:pPr>
                <w:r>
                  <w:t>M</w:t>
                </w:r>
                <w:r>
                  <w:tab/>
                  <w:t>PM MOB GELLE</w:t>
                </w:r>
              </w:p>
              <w:p w:rsidR="00612E80" w:rsidRDefault="00612E80">
                <w:pPr>
                  <w:pStyle w:val="Huisstijl-Afzendgegevens"/>
                  <w:tabs>
                    <w:tab w:val="clear" w:pos="170"/>
                  </w:tabs>
                </w:pPr>
                <w:r>
                  <w:t>F</w:t>
                </w:r>
                <w:r>
                  <w:tab/>
                  <w:t>3405194</w:t>
                </w:r>
              </w:p>
              <w:p w:rsidR="00612E80" w:rsidRDefault="00612E80">
                <w:pPr>
                  <w:pStyle w:val="Huisstijl-ReferentiegegevenskopW2"/>
                </w:pPr>
                <w:r>
                  <w:t>Ons kenmerk</w:t>
                </w:r>
              </w:p>
              <w:p w:rsidR="00612E80" w:rsidRDefault="00612E80">
                <w:pPr>
                  <w:pStyle w:val="Huisstijl-Referentiegegevens"/>
                </w:pPr>
                <w:r>
                  <w:t>Z/VV</w:t>
                </w:r>
              </w:p>
              <w:p w:rsidR="00612E80" w:rsidRDefault="00612E80">
                <w:pPr>
                  <w:pStyle w:val="Huisstijl-ReferentiegegevenskopW1"/>
                </w:pPr>
                <w:r>
                  <w:t>Afschrift aan</w:t>
                </w:r>
              </w:p>
              <w:p w:rsidR="00612E80" w:rsidRDefault="00612E80">
                <w:pPr>
                  <w:pStyle w:val="Huisstijl-Referentiegegevens"/>
                </w:pPr>
                <w:r>
                  <w:t>DZ, HVV, WJZ, Jan Egbert Temmink, mw. Brasker, hr. vd Berg, mw.v. Uchelen, secr. VV</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612E80" w:rsidRDefault="00612E80">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612E80" w:rsidRDefault="00612E80">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612E80" w:rsidRDefault="00612E80">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612E80" w:rsidRDefault="00612E80">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BE5E21"/>
    <w:rsid w:val="00001D4F"/>
    <w:rsid w:val="00060148"/>
    <w:rsid w:val="000843FA"/>
    <w:rsid w:val="001036D5"/>
    <w:rsid w:val="0015511E"/>
    <w:rsid w:val="001B41E1"/>
    <w:rsid w:val="001B64AA"/>
    <w:rsid w:val="001D6CD0"/>
    <w:rsid w:val="001F6153"/>
    <w:rsid w:val="00241BB9"/>
    <w:rsid w:val="0028473C"/>
    <w:rsid w:val="003316FE"/>
    <w:rsid w:val="003451E2"/>
    <w:rsid w:val="003E7E87"/>
    <w:rsid w:val="00582E97"/>
    <w:rsid w:val="005909B2"/>
    <w:rsid w:val="005A3A1F"/>
    <w:rsid w:val="005B0AF1"/>
    <w:rsid w:val="005F17CC"/>
    <w:rsid w:val="00612E80"/>
    <w:rsid w:val="0065580A"/>
    <w:rsid w:val="006A7B33"/>
    <w:rsid w:val="0074412C"/>
    <w:rsid w:val="007B2ED7"/>
    <w:rsid w:val="0083532F"/>
    <w:rsid w:val="00835CE5"/>
    <w:rsid w:val="008431D6"/>
    <w:rsid w:val="00855EC2"/>
    <w:rsid w:val="00891884"/>
    <w:rsid w:val="008A21F4"/>
    <w:rsid w:val="008D618A"/>
    <w:rsid w:val="009112F8"/>
    <w:rsid w:val="0091446D"/>
    <w:rsid w:val="00952127"/>
    <w:rsid w:val="009B19BF"/>
    <w:rsid w:val="00A56927"/>
    <w:rsid w:val="00AF6DDC"/>
    <w:rsid w:val="00B26838"/>
    <w:rsid w:val="00BE5E21"/>
    <w:rsid w:val="00C62E26"/>
    <w:rsid w:val="00C64642"/>
    <w:rsid w:val="00CA061B"/>
    <w:rsid w:val="00CD5856"/>
    <w:rsid w:val="00D4444F"/>
    <w:rsid w:val="00D81D73"/>
    <w:rsid w:val="00D86ECF"/>
    <w:rsid w:val="00E1490C"/>
    <w:rsid w:val="00E8016A"/>
    <w:rsid w:val="00E8480E"/>
    <w:rsid w:val="00EA50CE"/>
    <w:rsid w:val="00ED7E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CD5856"/>
    <w:pPr>
      <w:spacing w:before="90"/>
    </w:p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893423561">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ASKERHM\Local%20Settings\Temporary%20Internet%20Files\Content.IE5\FO3PTZXY\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419</ap:Characters>
  <ap:DocSecurity>4</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2011-04-21T13:28:00.0000000Z</lastPrinted>
  <dcterms:created xsi:type="dcterms:W3CDTF">2011-05-03T09:52:00.0000000Z</dcterms:created>
  <dcterms:modified xsi:type="dcterms:W3CDTF">2011-05-03T09:52:00.0000000Z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0x0101005713425BD3F5C64B8D4BDAB24B82AFCF</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